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A7B8" w14:textId="77777777" w:rsidR="00C819C9" w:rsidRPr="00E65479" w:rsidRDefault="000B1F80" w:rsidP="007817FA">
      <w:pPr>
        <w:spacing w:after="0" w:line="240" w:lineRule="auto"/>
        <w:ind w:firstLine="567"/>
        <w:jc w:val="center"/>
        <w:rPr>
          <w:rFonts w:ascii="Times New Roman" w:hAnsi="Times New Roman"/>
          <w:b/>
          <w:sz w:val="28"/>
          <w:szCs w:val="28"/>
        </w:rPr>
      </w:pPr>
      <w:r w:rsidRPr="00E65479">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B21FB3" w14:textId="77777777" w:rsidR="00595B53" w:rsidRDefault="00595B53" w:rsidP="007817FA">
      <w:pPr>
        <w:spacing w:after="120" w:line="240" w:lineRule="auto"/>
        <w:ind w:firstLine="567"/>
        <w:contextualSpacing/>
        <w:jc w:val="center"/>
        <w:rPr>
          <w:rFonts w:ascii="Times New Roman" w:hAnsi="Times New Roman"/>
          <w:sz w:val="28"/>
          <w:szCs w:val="28"/>
        </w:rPr>
      </w:pPr>
      <w:r w:rsidRPr="00E65479">
        <w:rPr>
          <w:rFonts w:ascii="Times New Roman" w:hAnsi="Times New Roman"/>
          <w:sz w:val="28"/>
          <w:szCs w:val="28"/>
        </w:rPr>
        <w:t>(відповідно до пункту 4</w:t>
      </w:r>
      <w:r w:rsidRPr="00E65479">
        <w:rPr>
          <w:rFonts w:ascii="Times New Roman" w:hAnsi="Times New Roman"/>
          <w:sz w:val="28"/>
          <w:szCs w:val="28"/>
          <w:vertAlign w:val="superscript"/>
        </w:rPr>
        <w:t xml:space="preserve">1 </w:t>
      </w:r>
      <w:r w:rsidRPr="00E65479">
        <w:rPr>
          <w:rFonts w:ascii="Times New Roman" w:hAnsi="Times New Roman"/>
          <w:sz w:val="28"/>
          <w:szCs w:val="28"/>
        </w:rPr>
        <w:t>постанови КМУ від 11.10.2016 №</w:t>
      </w:r>
      <w:r w:rsidR="00653CE2" w:rsidRPr="00E65479">
        <w:rPr>
          <w:rFonts w:ascii="Times New Roman" w:hAnsi="Times New Roman"/>
          <w:sz w:val="28"/>
          <w:szCs w:val="28"/>
        </w:rPr>
        <w:t> </w:t>
      </w:r>
      <w:r w:rsidRPr="00E65479">
        <w:rPr>
          <w:rFonts w:ascii="Times New Roman" w:hAnsi="Times New Roman"/>
          <w:sz w:val="28"/>
          <w:szCs w:val="28"/>
        </w:rPr>
        <w:t>710 «Про ефективне використання державних коштів» (зі змінами)</w:t>
      </w:r>
    </w:p>
    <w:p w14:paraId="7476F868" w14:textId="77777777" w:rsidR="00E65479" w:rsidRPr="00C03FF1" w:rsidRDefault="00E65479" w:rsidP="007817FA">
      <w:pPr>
        <w:spacing w:after="120" w:line="240" w:lineRule="auto"/>
        <w:ind w:firstLine="567"/>
        <w:contextualSpacing/>
        <w:jc w:val="center"/>
        <w:rPr>
          <w:rFonts w:ascii="Times New Roman" w:hAnsi="Times New Roman"/>
          <w:sz w:val="24"/>
          <w:szCs w:val="24"/>
        </w:rPr>
      </w:pPr>
    </w:p>
    <w:p w14:paraId="13249A95" w14:textId="77777777" w:rsidR="000B1F80" w:rsidRPr="00C03FF1" w:rsidRDefault="00E65479" w:rsidP="00C03FF1">
      <w:pPr>
        <w:tabs>
          <w:tab w:val="left" w:pos="851"/>
        </w:tabs>
        <w:spacing w:after="120" w:line="240" w:lineRule="auto"/>
        <w:rPr>
          <w:rFonts w:ascii="Times New Roman" w:eastAsia="Times New Roman" w:hAnsi="Times New Roman"/>
          <w:sz w:val="24"/>
          <w:szCs w:val="24"/>
          <w:lang w:eastAsia="ru-RU"/>
        </w:rPr>
      </w:pPr>
      <w:r w:rsidRPr="00C03FF1">
        <w:rPr>
          <w:rFonts w:ascii="Times New Roman" w:eastAsia="Times New Roman" w:hAnsi="Times New Roman"/>
          <w:b/>
          <w:sz w:val="24"/>
          <w:szCs w:val="24"/>
          <w:lang w:eastAsia="ru-RU"/>
        </w:rPr>
        <w:t>1. </w:t>
      </w:r>
      <w:r w:rsidR="000B1F80" w:rsidRPr="00C03FF1">
        <w:rPr>
          <w:rFonts w:ascii="Times New Roman" w:eastAsia="Times New Roman" w:hAnsi="Times New Roman"/>
          <w:b/>
          <w:sz w:val="24"/>
          <w:szCs w:val="24"/>
          <w:lang w:eastAsia="ru-RU"/>
        </w:rPr>
        <w:t xml:space="preserve">Найменування, місцезнаходження та ідентифікаційний код замовника </w:t>
      </w:r>
      <w:r w:rsidRPr="00C03FF1">
        <w:rPr>
          <w:rFonts w:ascii="Times New Roman" w:eastAsia="Times New Roman" w:hAnsi="Times New Roman"/>
          <w:b/>
          <w:sz w:val="24"/>
          <w:szCs w:val="24"/>
          <w:lang w:eastAsia="ru-RU"/>
        </w:rPr>
        <w:br/>
      </w:r>
      <w:r w:rsidR="000B1F80" w:rsidRPr="00C03FF1">
        <w:rPr>
          <w:rFonts w:ascii="Times New Roman" w:eastAsia="Times New Roman" w:hAnsi="Times New Roman"/>
          <w:b/>
          <w:sz w:val="24"/>
          <w:szCs w:val="24"/>
          <w:lang w:eastAsia="ru-RU"/>
        </w:rPr>
        <w:t>в Єдиному державному реєстрі юридичних осіб, фізичних осіб-підприємців та громадських формувань, його категорія:</w:t>
      </w:r>
      <w:r w:rsidR="00A31BC0" w:rsidRPr="00C03FF1">
        <w:rPr>
          <w:rFonts w:ascii="Times New Roman" w:hAnsi="Times New Roman"/>
          <w:b/>
          <w:bCs/>
          <w:sz w:val="24"/>
          <w:szCs w:val="24"/>
        </w:rPr>
        <w:t xml:space="preserve"> Комунальне підприємство «Комбінат дитячого харчування»</w:t>
      </w:r>
      <w:r w:rsidR="000B1F80" w:rsidRPr="00C03FF1">
        <w:rPr>
          <w:rFonts w:ascii="Times New Roman" w:eastAsia="Times New Roman" w:hAnsi="Times New Roman"/>
          <w:sz w:val="24"/>
          <w:szCs w:val="24"/>
          <w:lang w:eastAsia="ru-RU"/>
        </w:rPr>
        <w:t>;</w:t>
      </w:r>
      <w:r w:rsidR="00A31BC0" w:rsidRPr="00C03FF1">
        <w:rPr>
          <w:rFonts w:ascii="Times New Roman" w:hAnsi="Times New Roman"/>
          <w:sz w:val="24"/>
          <w:szCs w:val="24"/>
        </w:rPr>
        <w:t xml:space="preserve"> 61001,Україна, Харківська обл., м. Харків, пр. Гагаріна,41-Б</w:t>
      </w:r>
      <w:r w:rsidR="000B1F80" w:rsidRPr="00C03FF1">
        <w:rPr>
          <w:rFonts w:ascii="Times New Roman" w:eastAsia="Times New Roman" w:hAnsi="Times New Roman"/>
          <w:sz w:val="24"/>
          <w:szCs w:val="24"/>
          <w:lang w:eastAsia="ru-RU"/>
        </w:rPr>
        <w:t xml:space="preserve">; код за ЄДРПОУ – </w:t>
      </w:r>
      <w:r w:rsidR="00A31BC0" w:rsidRPr="00C03FF1">
        <w:rPr>
          <w:rFonts w:ascii="Times New Roman" w:eastAsia="Times New Roman" w:hAnsi="Times New Roman"/>
          <w:sz w:val="24"/>
          <w:szCs w:val="24"/>
          <w:lang w:eastAsia="ru-RU"/>
        </w:rPr>
        <w:t>36816884</w:t>
      </w:r>
      <w:r w:rsidR="000B1F80" w:rsidRPr="00C03FF1">
        <w:rPr>
          <w:rFonts w:ascii="Times New Roman" w:eastAsia="Times New Roman" w:hAnsi="Times New Roman"/>
          <w:sz w:val="24"/>
          <w:szCs w:val="24"/>
          <w:lang w:eastAsia="ru-RU"/>
        </w:rPr>
        <w:t xml:space="preserve">; категорія замовника – </w:t>
      </w:r>
      <w:r w:rsidR="00A31BC0" w:rsidRPr="00C03FF1">
        <w:rPr>
          <w:rFonts w:ascii="Times New Roman" w:eastAsia="Times New Roman" w:hAnsi="Times New Roman"/>
          <w:sz w:val="24"/>
          <w:szCs w:val="24"/>
          <w:lang w:eastAsia="ru-RU"/>
        </w:rPr>
        <w:t>Юридична особа, яка забезпечує потреби держави або територіальної громади.</w:t>
      </w:r>
    </w:p>
    <w:p w14:paraId="7E4AEFB6" w14:textId="5934B5E1" w:rsidR="00A31BC0" w:rsidRDefault="00E65479" w:rsidP="00C03FF1">
      <w:pPr>
        <w:widowControl w:val="0"/>
        <w:snapToGrid w:val="0"/>
        <w:spacing w:after="0"/>
        <w:rPr>
          <w:rFonts w:ascii="Times New Roman" w:hAnsi="Times New Roman"/>
          <w:b/>
          <w:bCs/>
          <w:sz w:val="24"/>
          <w:szCs w:val="24"/>
        </w:rPr>
      </w:pPr>
      <w:r w:rsidRPr="00C03FF1">
        <w:rPr>
          <w:rFonts w:ascii="Times New Roman" w:eastAsia="Times New Roman" w:hAnsi="Times New Roman"/>
          <w:b/>
          <w:sz w:val="24"/>
          <w:szCs w:val="24"/>
          <w:lang w:eastAsia="ru-RU"/>
        </w:rPr>
        <w:t>2. </w:t>
      </w:r>
      <w:r w:rsidR="00653CE2" w:rsidRPr="00C03FF1">
        <w:rPr>
          <w:rFonts w:ascii="Times New Roman" w:eastAsia="Times New Roman" w:hAnsi="Times New Roman"/>
          <w:b/>
          <w:sz w:val="24"/>
          <w:szCs w:val="24"/>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E6ACD" w:rsidRPr="00C03FF1">
        <w:rPr>
          <w:rFonts w:ascii="Times New Roman" w:hAnsi="Times New Roman"/>
          <w:b/>
          <w:bCs/>
          <w:sz w:val="24"/>
          <w:szCs w:val="24"/>
        </w:rPr>
        <w:t xml:space="preserve"> дитячі новорічні подарунки</w:t>
      </w:r>
    </w:p>
    <w:p w14:paraId="56325234" w14:textId="63886A15" w:rsidR="00AE6ACD" w:rsidRPr="00C03FF1" w:rsidRDefault="00AE6ACD" w:rsidP="00C03FF1">
      <w:pPr>
        <w:widowControl w:val="0"/>
        <w:snapToGrid w:val="0"/>
        <w:spacing w:after="0"/>
        <w:rPr>
          <w:rFonts w:ascii="Times New Roman" w:eastAsia="Times New Roman" w:hAnsi="Times New Roman"/>
          <w:b/>
          <w:sz w:val="24"/>
          <w:szCs w:val="24"/>
          <w:lang w:eastAsia="ru-RU"/>
        </w:rPr>
      </w:pPr>
      <w:r w:rsidRPr="00AE6ACD">
        <w:rPr>
          <w:rFonts w:ascii="Times New Roman" w:eastAsia="Times New Roman" w:hAnsi="Times New Roman"/>
          <w:b/>
          <w:sz w:val="24"/>
          <w:szCs w:val="24"/>
          <w:lang w:eastAsia="ru-RU"/>
        </w:rPr>
        <w:t>(код згідно ДК 021:2015:15842000-2- Шоколад та цукрові кондитерські вироби)</w:t>
      </w:r>
    </w:p>
    <w:p w14:paraId="3E505D28" w14:textId="755E67C0" w:rsidR="000B1F80" w:rsidRPr="001E6729" w:rsidRDefault="00E65479" w:rsidP="00C03FF1">
      <w:pPr>
        <w:tabs>
          <w:tab w:val="left" w:pos="851"/>
        </w:tabs>
        <w:spacing w:after="120" w:line="240" w:lineRule="auto"/>
        <w:rPr>
          <w:rFonts w:ascii="Times New Roman" w:eastAsia="Times New Roman" w:hAnsi="Times New Roman"/>
          <w:sz w:val="24"/>
          <w:szCs w:val="24"/>
          <w:lang w:eastAsia="ru-RU"/>
        </w:rPr>
      </w:pPr>
      <w:r w:rsidRPr="00C03FF1">
        <w:rPr>
          <w:rFonts w:ascii="Times New Roman" w:eastAsia="Times New Roman" w:hAnsi="Times New Roman"/>
          <w:b/>
          <w:sz w:val="24"/>
          <w:szCs w:val="24"/>
          <w:lang w:eastAsia="ru-RU"/>
        </w:rPr>
        <w:t>3. </w:t>
      </w:r>
      <w:r w:rsidR="000B1F80" w:rsidRPr="00C03FF1">
        <w:rPr>
          <w:rFonts w:ascii="Times New Roman" w:eastAsia="Times New Roman" w:hAnsi="Times New Roman"/>
          <w:b/>
          <w:sz w:val="24"/>
          <w:szCs w:val="24"/>
          <w:lang w:eastAsia="ru-RU"/>
        </w:rPr>
        <w:t xml:space="preserve">Ідентифікатор закупівлі: </w:t>
      </w:r>
      <w:r w:rsidR="00CF27F1" w:rsidRPr="00963371">
        <w:rPr>
          <w:rFonts w:ascii="Times New Roman" w:eastAsia="Times New Roman" w:hAnsi="Times New Roman"/>
          <w:b/>
          <w:bCs/>
          <w:sz w:val="24"/>
          <w:szCs w:val="24"/>
          <w:lang w:eastAsia="ru-RU"/>
        </w:rPr>
        <w:t>UA-202</w:t>
      </w:r>
      <w:r w:rsidR="00795E4A">
        <w:rPr>
          <w:rFonts w:ascii="Times New Roman" w:eastAsia="Times New Roman" w:hAnsi="Times New Roman"/>
          <w:b/>
          <w:bCs/>
          <w:sz w:val="24"/>
          <w:szCs w:val="24"/>
          <w:lang w:eastAsia="ru-RU"/>
        </w:rPr>
        <w:t>6</w:t>
      </w:r>
      <w:r w:rsidR="00CF27F1" w:rsidRPr="00963371">
        <w:rPr>
          <w:rFonts w:ascii="Times New Roman" w:eastAsia="Times New Roman" w:hAnsi="Times New Roman"/>
          <w:b/>
          <w:bCs/>
          <w:sz w:val="24"/>
          <w:szCs w:val="24"/>
          <w:lang w:eastAsia="ru-RU"/>
        </w:rPr>
        <w:t>-0</w:t>
      </w:r>
      <w:r w:rsidR="000540CD">
        <w:rPr>
          <w:rFonts w:ascii="Times New Roman" w:eastAsia="Times New Roman" w:hAnsi="Times New Roman"/>
          <w:b/>
          <w:bCs/>
          <w:sz w:val="24"/>
          <w:szCs w:val="24"/>
          <w:lang w:eastAsia="ru-RU"/>
        </w:rPr>
        <w:t>7</w:t>
      </w:r>
      <w:r w:rsidR="00CF27F1" w:rsidRPr="00963371">
        <w:rPr>
          <w:rFonts w:ascii="Times New Roman" w:eastAsia="Times New Roman" w:hAnsi="Times New Roman"/>
          <w:b/>
          <w:bCs/>
          <w:sz w:val="24"/>
          <w:szCs w:val="24"/>
          <w:lang w:eastAsia="ru-RU"/>
        </w:rPr>
        <w:t>-</w:t>
      </w:r>
      <w:r w:rsidR="00963371" w:rsidRPr="00963371">
        <w:rPr>
          <w:rFonts w:ascii="Times New Roman" w:eastAsia="Times New Roman" w:hAnsi="Times New Roman"/>
          <w:b/>
          <w:bCs/>
          <w:sz w:val="24"/>
          <w:szCs w:val="24"/>
          <w:lang w:eastAsia="ru-RU"/>
        </w:rPr>
        <w:t>0</w:t>
      </w:r>
      <w:r w:rsidR="000540CD">
        <w:rPr>
          <w:rFonts w:ascii="Times New Roman" w:eastAsia="Times New Roman" w:hAnsi="Times New Roman"/>
          <w:b/>
          <w:bCs/>
          <w:sz w:val="24"/>
          <w:szCs w:val="24"/>
          <w:lang w:eastAsia="ru-RU"/>
        </w:rPr>
        <w:t>1</w:t>
      </w:r>
      <w:r w:rsidR="00CF27F1" w:rsidRPr="00963371">
        <w:rPr>
          <w:rFonts w:ascii="Times New Roman" w:eastAsia="Times New Roman" w:hAnsi="Times New Roman"/>
          <w:b/>
          <w:bCs/>
          <w:sz w:val="24"/>
          <w:szCs w:val="24"/>
          <w:lang w:eastAsia="ru-RU"/>
        </w:rPr>
        <w:t>-0</w:t>
      </w:r>
      <w:r w:rsidR="00795E4A">
        <w:rPr>
          <w:rFonts w:ascii="Times New Roman" w:eastAsia="Times New Roman" w:hAnsi="Times New Roman"/>
          <w:b/>
          <w:bCs/>
          <w:sz w:val="24"/>
          <w:szCs w:val="24"/>
          <w:lang w:eastAsia="ru-RU"/>
        </w:rPr>
        <w:t>07251</w:t>
      </w:r>
      <w:r w:rsidR="00CF27F1" w:rsidRPr="00963371">
        <w:rPr>
          <w:rFonts w:ascii="Times New Roman" w:eastAsia="Times New Roman" w:hAnsi="Times New Roman"/>
          <w:b/>
          <w:bCs/>
          <w:sz w:val="24"/>
          <w:szCs w:val="24"/>
          <w:lang w:eastAsia="ru-RU"/>
        </w:rPr>
        <w:t>-</w:t>
      </w:r>
      <w:r w:rsidR="001E6729" w:rsidRPr="00963371">
        <w:rPr>
          <w:rFonts w:ascii="Times New Roman" w:eastAsia="Times New Roman" w:hAnsi="Times New Roman"/>
          <w:b/>
          <w:bCs/>
          <w:sz w:val="24"/>
          <w:szCs w:val="24"/>
          <w:lang w:val="en-US" w:eastAsia="ru-RU"/>
        </w:rPr>
        <w:t>a</w:t>
      </w:r>
    </w:p>
    <w:p w14:paraId="56004F55" w14:textId="77777777" w:rsidR="00795E4A" w:rsidRDefault="00E65479" w:rsidP="00795E4A">
      <w:pPr>
        <w:tabs>
          <w:tab w:val="left" w:pos="851"/>
        </w:tabs>
        <w:spacing w:after="0" w:line="240" w:lineRule="auto"/>
        <w:rPr>
          <w:rFonts w:ascii="Times New Roman" w:hAnsi="Times New Roman"/>
          <w:sz w:val="24"/>
          <w:szCs w:val="24"/>
        </w:rPr>
      </w:pPr>
      <w:r w:rsidRPr="00C03FF1">
        <w:rPr>
          <w:rFonts w:ascii="Times New Roman" w:eastAsia="Times New Roman" w:hAnsi="Times New Roman"/>
          <w:b/>
          <w:sz w:val="24"/>
          <w:szCs w:val="24"/>
          <w:lang w:eastAsia="ru-RU"/>
        </w:rPr>
        <w:t>4. </w:t>
      </w:r>
      <w:r w:rsidR="00595B53" w:rsidRPr="00C03FF1">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00330E37" w:rsidRPr="00C03FF1">
        <w:rPr>
          <w:rFonts w:ascii="Times New Roman" w:hAnsi="Times New Roman"/>
          <w:sz w:val="24"/>
          <w:szCs w:val="24"/>
        </w:rPr>
        <w:t xml:space="preserve"> </w:t>
      </w:r>
    </w:p>
    <w:p w14:paraId="0986C026" w14:textId="322F2738" w:rsidR="00795E4A" w:rsidRPr="008A5253" w:rsidRDefault="00795E4A" w:rsidP="00795E4A">
      <w:pPr>
        <w:tabs>
          <w:tab w:val="left" w:pos="851"/>
        </w:tabs>
        <w:spacing w:after="0" w:line="240" w:lineRule="auto"/>
        <w:rPr>
          <w:rFonts w:ascii="Times New Roman" w:eastAsia="Times New Roman" w:hAnsi="Times New Roman"/>
          <w:sz w:val="24"/>
          <w:szCs w:val="24"/>
        </w:rPr>
      </w:pPr>
      <w:r w:rsidRPr="008A5253">
        <w:rPr>
          <w:rFonts w:ascii="Times New Roman" w:hAnsi="Times New Roman"/>
          <w:sz w:val="24"/>
          <w:szCs w:val="24"/>
        </w:rPr>
        <w:t>Закупівля товару здійснюється для забезпечення подарунками  до різдвяних та новорічних свят для учнів закладів загальної середньої освіти та вихованців закладів дошкільної  освіти м. Харкова усіх форм власності на виконання заходів Комплексної програми розвитку освіти міста  Харкова усіх форм власності на 2018-2027 роки з урахуванням рішення 56 сесії 8 скликання Харківської міської ради від 12.06.2026 №1093/26 «Про внесення змін до Комплексної програми розвитку освіти міста  Харкова усіх форм власності на 2018-2027 роки» ,</w:t>
      </w:r>
      <w:r w:rsidRPr="008A5253">
        <w:rPr>
          <w:rStyle w:val="a6"/>
          <w:rFonts w:ascii="Times New Roman" w:hAnsi="Times New Roman"/>
          <w:b/>
          <w:bCs/>
          <w:color w:val="5F6368"/>
          <w:sz w:val="24"/>
          <w:szCs w:val="24"/>
          <w:shd w:val="clear" w:color="auto" w:fill="FFFFFF"/>
        </w:rPr>
        <w:t xml:space="preserve"> згідно паспорту бюджетної програми місцевого бюджету на 2026 рік,</w:t>
      </w:r>
      <w:r w:rsidRPr="008A5253">
        <w:rPr>
          <w:rFonts w:ascii="Times New Roman" w:hAnsi="Times New Roman"/>
          <w:sz w:val="24"/>
          <w:szCs w:val="24"/>
        </w:rPr>
        <w:t xml:space="preserve"> ураховуючи введений в Україні воєнний стан , на підставі ст. 32 Закону України «Про місцеве самоврядування  в Україні» , керуючись ст.59 Закону України «Про місцеве самоврядування  в Україні» з урахуванням вимог до ГОСТ, ДСТУ, ТУ та інших документів, що діють на території України та підтверджують   їх   походження, безпечність і якість. Отже </w:t>
      </w:r>
      <w:r w:rsidRPr="008A5253">
        <w:rPr>
          <w:rFonts w:ascii="Times New Roman" w:eastAsia="Times New Roman" w:hAnsi="Times New Roman"/>
          <w:sz w:val="24"/>
          <w:szCs w:val="24"/>
        </w:rPr>
        <w:t xml:space="preserve">технічні та якісні характеристики предмета закупівлі враховують специфіку потреб користувачів. </w:t>
      </w:r>
    </w:p>
    <w:p w14:paraId="11861ED7" w14:textId="77777777" w:rsidR="00795E4A" w:rsidRPr="008A5253" w:rsidRDefault="00795E4A" w:rsidP="00795E4A">
      <w:pPr>
        <w:tabs>
          <w:tab w:val="left" w:pos="851"/>
        </w:tabs>
        <w:spacing w:after="0" w:line="240" w:lineRule="auto"/>
        <w:rPr>
          <w:rStyle w:val="Bold"/>
          <w:sz w:val="24"/>
          <w:szCs w:val="24"/>
        </w:rPr>
      </w:pPr>
    </w:p>
    <w:p w14:paraId="3408F2BC" w14:textId="2D98709D" w:rsidR="00ED2361" w:rsidRDefault="00E65479" w:rsidP="00C03FF1">
      <w:pPr>
        <w:tabs>
          <w:tab w:val="left" w:pos="851"/>
        </w:tabs>
        <w:spacing w:after="0" w:line="240" w:lineRule="auto"/>
        <w:rPr>
          <w:rFonts w:ascii="Times New Roman" w:hAnsi="Times New Roman"/>
          <w:sz w:val="24"/>
          <w:szCs w:val="24"/>
        </w:rPr>
      </w:pPr>
      <w:r w:rsidRPr="00C03FF1">
        <w:rPr>
          <w:rFonts w:ascii="Times New Roman" w:eastAsia="Times New Roman" w:hAnsi="Times New Roman"/>
          <w:b/>
          <w:sz w:val="24"/>
          <w:szCs w:val="24"/>
          <w:lang w:eastAsia="ru-RU"/>
        </w:rPr>
        <w:t>5. </w:t>
      </w:r>
      <w:r w:rsidR="00C819C9" w:rsidRPr="00C03FF1">
        <w:rPr>
          <w:rFonts w:ascii="Times New Roman" w:eastAsia="Times New Roman" w:hAnsi="Times New Roman"/>
          <w:b/>
          <w:sz w:val="24"/>
          <w:szCs w:val="24"/>
          <w:lang w:eastAsia="ru-RU"/>
        </w:rPr>
        <w:t xml:space="preserve">Обґрунтування </w:t>
      </w:r>
      <w:r w:rsidR="00B12373" w:rsidRPr="00C03FF1">
        <w:rPr>
          <w:rFonts w:ascii="Times New Roman" w:eastAsia="Times New Roman" w:hAnsi="Times New Roman"/>
          <w:b/>
          <w:sz w:val="24"/>
          <w:szCs w:val="24"/>
          <w:lang w:eastAsia="ru-RU"/>
        </w:rPr>
        <w:t>розміру бюджетного призначення</w:t>
      </w:r>
      <w:r w:rsidR="00E33FD8" w:rsidRPr="00C03FF1">
        <w:rPr>
          <w:rFonts w:ascii="Times New Roman" w:eastAsia="Times New Roman" w:hAnsi="Times New Roman"/>
          <w:b/>
          <w:sz w:val="24"/>
          <w:szCs w:val="24"/>
          <w:lang w:eastAsia="ru-RU"/>
        </w:rPr>
        <w:t>:</w:t>
      </w:r>
      <w:r w:rsidR="009F610E" w:rsidRPr="00C03FF1">
        <w:rPr>
          <w:rFonts w:ascii="Times New Roman" w:eastAsia="Times New Roman" w:hAnsi="Times New Roman"/>
          <w:b/>
          <w:sz w:val="24"/>
          <w:szCs w:val="24"/>
          <w:lang w:eastAsia="ru-RU"/>
        </w:rPr>
        <w:t xml:space="preserve"> </w:t>
      </w:r>
      <w:r w:rsidR="0038019F" w:rsidRPr="007D09C8">
        <w:rPr>
          <w:rFonts w:ascii="Times New Roman" w:eastAsia="Times New Roman" w:hAnsi="Times New Roman"/>
          <w:sz w:val="24"/>
          <w:szCs w:val="24"/>
          <w:lang w:eastAsia="ru-RU"/>
        </w:rPr>
        <w:t xml:space="preserve">відповідно </w:t>
      </w:r>
      <w:r w:rsidR="007A1D9A" w:rsidRPr="007D09C8">
        <w:rPr>
          <w:rFonts w:ascii="Times New Roman" w:eastAsia="Times New Roman" w:hAnsi="Times New Roman"/>
          <w:sz w:val="24"/>
          <w:szCs w:val="24"/>
          <w:lang w:eastAsia="ru-RU"/>
        </w:rPr>
        <w:t>до</w:t>
      </w:r>
      <w:r w:rsidR="0038019F" w:rsidRPr="007D09C8">
        <w:rPr>
          <w:rFonts w:ascii="Times New Roman" w:eastAsia="Times New Roman" w:hAnsi="Times New Roman"/>
          <w:sz w:val="24"/>
          <w:szCs w:val="24"/>
          <w:lang w:eastAsia="ru-RU"/>
        </w:rPr>
        <w:t xml:space="preserve"> </w:t>
      </w:r>
      <w:r w:rsidR="00ED2361">
        <w:rPr>
          <w:rFonts w:ascii="Times New Roman" w:eastAsia="Times New Roman" w:hAnsi="Times New Roman"/>
          <w:sz w:val="24"/>
          <w:szCs w:val="24"/>
          <w:lang w:eastAsia="ru-RU"/>
        </w:rPr>
        <w:t>лімітної довідки про бюджетні асигнування та кредитування  на 202</w:t>
      </w:r>
      <w:r w:rsidR="00795E4A">
        <w:rPr>
          <w:rFonts w:ascii="Times New Roman" w:eastAsia="Times New Roman" w:hAnsi="Times New Roman"/>
          <w:sz w:val="24"/>
          <w:szCs w:val="24"/>
          <w:lang w:eastAsia="ru-RU"/>
        </w:rPr>
        <w:t>6</w:t>
      </w:r>
      <w:r w:rsidR="00ED2361">
        <w:rPr>
          <w:rFonts w:ascii="Times New Roman" w:eastAsia="Times New Roman" w:hAnsi="Times New Roman"/>
          <w:sz w:val="24"/>
          <w:szCs w:val="24"/>
          <w:lang w:eastAsia="ru-RU"/>
        </w:rPr>
        <w:t xml:space="preserve"> рік , виданої </w:t>
      </w:r>
      <w:bookmarkStart w:id="0" w:name="_Hlk202439511"/>
      <w:r w:rsidR="00ED2361">
        <w:rPr>
          <w:rFonts w:ascii="Times New Roman" w:eastAsia="Times New Roman" w:hAnsi="Times New Roman"/>
          <w:sz w:val="24"/>
          <w:szCs w:val="24"/>
          <w:lang w:eastAsia="ru-RU"/>
        </w:rPr>
        <w:t xml:space="preserve">Департаментом освіти Харківської міської ради </w:t>
      </w:r>
      <w:bookmarkEnd w:id="0"/>
      <w:r w:rsidR="00C454C5">
        <w:rPr>
          <w:rFonts w:ascii="Times New Roman" w:eastAsia="Times New Roman" w:hAnsi="Times New Roman"/>
          <w:sz w:val="24"/>
          <w:szCs w:val="24"/>
          <w:lang w:eastAsia="ru-RU"/>
        </w:rPr>
        <w:t xml:space="preserve">, </w:t>
      </w:r>
      <w:r w:rsidR="00963371">
        <w:rPr>
          <w:rFonts w:ascii="Times New Roman" w:eastAsia="Times New Roman" w:hAnsi="Times New Roman"/>
          <w:sz w:val="24"/>
          <w:szCs w:val="24"/>
          <w:lang w:eastAsia="ru-RU"/>
        </w:rPr>
        <w:t>згідно</w:t>
      </w:r>
      <w:r w:rsidR="000540CD">
        <w:rPr>
          <w:rFonts w:ascii="Times New Roman" w:eastAsia="Times New Roman" w:hAnsi="Times New Roman"/>
          <w:sz w:val="24"/>
          <w:szCs w:val="24"/>
          <w:lang w:eastAsia="ru-RU"/>
        </w:rPr>
        <w:t xml:space="preserve"> інформації, щодо очікуваної кількості здобувачів освіти м. Харкова, які будуть забезпечені новорічними подарунками в 202</w:t>
      </w:r>
      <w:r w:rsidR="006429B1">
        <w:rPr>
          <w:rFonts w:ascii="Times New Roman" w:eastAsia="Times New Roman" w:hAnsi="Times New Roman"/>
          <w:sz w:val="24"/>
          <w:szCs w:val="24"/>
          <w:lang w:eastAsia="ru-RU"/>
        </w:rPr>
        <w:t>6</w:t>
      </w:r>
      <w:r w:rsidR="000540CD">
        <w:rPr>
          <w:rFonts w:ascii="Times New Roman" w:eastAsia="Times New Roman" w:hAnsi="Times New Roman"/>
          <w:sz w:val="24"/>
          <w:szCs w:val="24"/>
          <w:lang w:eastAsia="ru-RU"/>
        </w:rPr>
        <w:t xml:space="preserve"> році наданої </w:t>
      </w:r>
      <w:r w:rsidR="00963371">
        <w:rPr>
          <w:rFonts w:ascii="Times New Roman" w:eastAsia="Times New Roman" w:hAnsi="Times New Roman"/>
          <w:sz w:val="24"/>
          <w:szCs w:val="24"/>
          <w:lang w:eastAsia="ru-RU"/>
        </w:rPr>
        <w:t xml:space="preserve"> </w:t>
      </w:r>
      <w:r w:rsidR="000540CD">
        <w:rPr>
          <w:rFonts w:ascii="Times New Roman" w:eastAsia="Times New Roman" w:hAnsi="Times New Roman"/>
          <w:sz w:val="24"/>
          <w:szCs w:val="24"/>
          <w:lang w:eastAsia="ru-RU"/>
        </w:rPr>
        <w:t xml:space="preserve">Департаментом освіти Харківської міської ради </w:t>
      </w:r>
      <w:r w:rsidR="00A141C4">
        <w:rPr>
          <w:rFonts w:ascii="Times New Roman" w:eastAsia="Times New Roman" w:hAnsi="Times New Roman"/>
          <w:sz w:val="24"/>
          <w:szCs w:val="24"/>
          <w:lang w:eastAsia="ru-RU"/>
        </w:rPr>
        <w:t xml:space="preserve">, </w:t>
      </w:r>
      <w:r w:rsidR="00C454C5">
        <w:rPr>
          <w:rStyle w:val="a6"/>
          <w:rFonts w:ascii="Times New Roman" w:hAnsi="Times New Roman"/>
          <w:b/>
          <w:bCs/>
          <w:color w:val="5F6368"/>
          <w:sz w:val="24"/>
          <w:szCs w:val="24"/>
          <w:shd w:val="clear" w:color="auto" w:fill="FFFFFF"/>
        </w:rPr>
        <w:t>згідно паспорту бюджетної програми місцевого бюджету на 202</w:t>
      </w:r>
      <w:r w:rsidR="006429B1">
        <w:rPr>
          <w:rStyle w:val="a6"/>
          <w:rFonts w:ascii="Times New Roman" w:hAnsi="Times New Roman"/>
          <w:b/>
          <w:bCs/>
          <w:color w:val="5F6368"/>
          <w:sz w:val="24"/>
          <w:szCs w:val="24"/>
          <w:shd w:val="clear" w:color="auto" w:fill="FFFFFF"/>
        </w:rPr>
        <w:t>6</w:t>
      </w:r>
      <w:r w:rsidR="00C454C5">
        <w:rPr>
          <w:rStyle w:val="a6"/>
          <w:rFonts w:ascii="Times New Roman" w:hAnsi="Times New Roman"/>
          <w:b/>
          <w:bCs/>
          <w:color w:val="5F6368"/>
          <w:sz w:val="24"/>
          <w:szCs w:val="24"/>
          <w:shd w:val="clear" w:color="auto" w:fill="FFFFFF"/>
        </w:rPr>
        <w:t xml:space="preserve"> рік</w:t>
      </w:r>
      <w:r w:rsidR="00ED2361">
        <w:rPr>
          <w:rFonts w:ascii="Times New Roman" w:eastAsia="Times New Roman" w:hAnsi="Times New Roman"/>
          <w:sz w:val="24"/>
          <w:szCs w:val="24"/>
          <w:lang w:eastAsia="ru-RU"/>
        </w:rPr>
        <w:t xml:space="preserve"> </w:t>
      </w:r>
      <w:r w:rsidR="004C1A40">
        <w:rPr>
          <w:rFonts w:ascii="Times New Roman" w:eastAsia="Times New Roman" w:hAnsi="Times New Roman"/>
          <w:sz w:val="24"/>
          <w:szCs w:val="24"/>
          <w:lang w:eastAsia="ru-RU"/>
        </w:rPr>
        <w:t>,</w:t>
      </w:r>
      <w:r w:rsidR="006429B1" w:rsidRPr="006429B1">
        <w:rPr>
          <w:rFonts w:ascii="Times New Roman" w:hAnsi="Times New Roman"/>
          <w:sz w:val="24"/>
          <w:szCs w:val="24"/>
        </w:rPr>
        <w:t xml:space="preserve"> </w:t>
      </w:r>
      <w:r w:rsidR="006429B1" w:rsidRPr="008A5253">
        <w:rPr>
          <w:rFonts w:ascii="Times New Roman" w:hAnsi="Times New Roman"/>
          <w:sz w:val="24"/>
          <w:szCs w:val="24"/>
        </w:rPr>
        <w:t xml:space="preserve">з урахуванням рішення 56 сесії 8 скликання Харківської міської ради від 12.06.2026 №1093/26 «Про внесення змін до Комплексної програми розвитку освіти міста  Харкова усіх форм власності на 2018-2027 роки» </w:t>
      </w:r>
      <w:r w:rsidR="004C1A40">
        <w:rPr>
          <w:rFonts w:ascii="Times New Roman" w:eastAsia="Times New Roman" w:hAnsi="Times New Roman"/>
          <w:sz w:val="24"/>
          <w:szCs w:val="24"/>
          <w:lang w:eastAsia="ru-RU"/>
        </w:rPr>
        <w:t xml:space="preserve"> </w:t>
      </w:r>
      <w:r w:rsidR="00ED2361">
        <w:rPr>
          <w:rFonts w:ascii="Times New Roman" w:eastAsia="Times New Roman" w:hAnsi="Times New Roman"/>
          <w:sz w:val="24"/>
          <w:szCs w:val="24"/>
          <w:lang w:eastAsia="ru-RU"/>
        </w:rPr>
        <w:t>з бюджету Харківської міської територіальної громади  Комунальному підприємству « Комбінат дитячого харчування» виділен</w:t>
      </w:r>
      <w:r w:rsidR="00A141C4">
        <w:rPr>
          <w:rFonts w:ascii="Times New Roman" w:eastAsia="Times New Roman" w:hAnsi="Times New Roman"/>
          <w:sz w:val="24"/>
          <w:szCs w:val="24"/>
          <w:lang w:eastAsia="ru-RU"/>
        </w:rPr>
        <w:t xml:space="preserve">і кошти </w:t>
      </w:r>
      <w:r w:rsidR="007D09C8" w:rsidRPr="007D09C8">
        <w:rPr>
          <w:rFonts w:ascii="Times New Roman" w:eastAsia="Times New Roman" w:hAnsi="Times New Roman"/>
          <w:sz w:val="24"/>
          <w:szCs w:val="24"/>
          <w:lang w:eastAsia="ru-RU"/>
        </w:rPr>
        <w:t xml:space="preserve"> </w:t>
      </w:r>
      <w:r w:rsidR="00CC7688">
        <w:rPr>
          <w:rFonts w:ascii="Times New Roman" w:eastAsia="Times New Roman" w:hAnsi="Times New Roman"/>
          <w:sz w:val="24"/>
          <w:szCs w:val="24"/>
          <w:lang w:eastAsia="ru-RU"/>
        </w:rPr>
        <w:t>на придбання дитячих новорічних подарунків</w:t>
      </w:r>
      <w:r w:rsidR="007D09C8" w:rsidRPr="007D09C8">
        <w:rPr>
          <w:rFonts w:ascii="Times New Roman" w:hAnsi="Times New Roman"/>
          <w:sz w:val="24"/>
          <w:szCs w:val="24"/>
        </w:rPr>
        <w:t xml:space="preserve"> </w:t>
      </w:r>
      <w:r w:rsidR="006429B1">
        <w:rPr>
          <w:rFonts w:ascii="Times New Roman" w:hAnsi="Times New Roman"/>
          <w:sz w:val="24"/>
          <w:szCs w:val="24"/>
        </w:rPr>
        <w:t>.</w:t>
      </w:r>
    </w:p>
    <w:p w14:paraId="5654D815" w14:textId="0C449643" w:rsidR="00DD4E4A" w:rsidRPr="00C2294F" w:rsidRDefault="007D09C8" w:rsidP="00C03FF1">
      <w:pPr>
        <w:tabs>
          <w:tab w:val="left" w:pos="851"/>
        </w:tabs>
        <w:spacing w:after="0" w:line="240" w:lineRule="auto"/>
        <w:rPr>
          <w:rFonts w:ascii="Times New Roman" w:hAnsi="Times New Roman"/>
          <w:b/>
          <w:bCs/>
          <w:sz w:val="24"/>
          <w:szCs w:val="24"/>
        </w:rPr>
      </w:pPr>
      <w:r w:rsidRPr="007D09C8">
        <w:rPr>
          <w:rFonts w:ascii="Times New Roman" w:hAnsi="Times New Roman"/>
          <w:sz w:val="24"/>
          <w:szCs w:val="24"/>
        </w:rPr>
        <w:t xml:space="preserve"> </w:t>
      </w:r>
      <w:r w:rsidR="00E65479" w:rsidRPr="00C03FF1">
        <w:rPr>
          <w:rFonts w:ascii="Times New Roman" w:eastAsia="Times New Roman" w:hAnsi="Times New Roman"/>
          <w:b/>
          <w:sz w:val="24"/>
          <w:szCs w:val="24"/>
          <w:lang w:eastAsia="ru-RU"/>
        </w:rPr>
        <w:t>6. </w:t>
      </w:r>
      <w:r w:rsidR="00DD4E4A" w:rsidRPr="00C03FF1">
        <w:rPr>
          <w:rFonts w:ascii="Times New Roman" w:eastAsia="Times New Roman" w:hAnsi="Times New Roman"/>
          <w:b/>
          <w:sz w:val="24"/>
          <w:szCs w:val="24"/>
          <w:lang w:eastAsia="ru-RU"/>
        </w:rPr>
        <w:t>Очікувана вартість предмета закупівлі</w:t>
      </w:r>
      <w:r w:rsidR="00DD4E4A" w:rsidRPr="0071492E">
        <w:rPr>
          <w:rFonts w:ascii="Times New Roman" w:eastAsia="Times New Roman" w:hAnsi="Times New Roman"/>
          <w:b/>
          <w:sz w:val="24"/>
          <w:szCs w:val="24"/>
          <w:lang w:eastAsia="ru-RU"/>
        </w:rPr>
        <w:t xml:space="preserve">: </w:t>
      </w:r>
      <w:r w:rsidR="00795E4A">
        <w:rPr>
          <w:rFonts w:ascii="Times New Roman" w:eastAsia="Times New Roman" w:hAnsi="Times New Roman"/>
          <w:b/>
          <w:sz w:val="24"/>
          <w:szCs w:val="24"/>
          <w:lang w:eastAsia="ru-RU"/>
        </w:rPr>
        <w:t xml:space="preserve">12 975 150,75 (без ПДВ), </w:t>
      </w:r>
      <w:r w:rsidR="007566F1" w:rsidRPr="00C2294F">
        <w:rPr>
          <w:rFonts w:ascii="Times New Roman" w:eastAsia="Times New Roman" w:hAnsi="Times New Roman"/>
          <w:b/>
          <w:bCs/>
          <w:sz w:val="24"/>
          <w:szCs w:val="24"/>
          <w:lang w:eastAsia="ru-RU"/>
        </w:rPr>
        <w:t>1</w:t>
      </w:r>
      <w:r w:rsidR="00795E4A">
        <w:rPr>
          <w:rFonts w:ascii="Times New Roman" w:eastAsia="Times New Roman" w:hAnsi="Times New Roman"/>
          <w:b/>
          <w:bCs/>
          <w:sz w:val="24"/>
          <w:szCs w:val="24"/>
          <w:lang w:eastAsia="ru-RU"/>
        </w:rPr>
        <w:t>5 570 180,90</w:t>
      </w:r>
      <w:r w:rsidR="00DD4E4A" w:rsidRPr="00C2294F">
        <w:rPr>
          <w:rFonts w:ascii="Times New Roman" w:eastAsia="Times New Roman" w:hAnsi="Times New Roman"/>
          <w:b/>
          <w:bCs/>
          <w:sz w:val="24"/>
          <w:szCs w:val="24"/>
          <w:lang w:eastAsia="ru-RU"/>
        </w:rPr>
        <w:t xml:space="preserve"> грн </w:t>
      </w:r>
      <w:r w:rsidR="00795E4A">
        <w:rPr>
          <w:rFonts w:ascii="Times New Roman" w:eastAsia="Times New Roman" w:hAnsi="Times New Roman"/>
          <w:b/>
          <w:bCs/>
          <w:sz w:val="24"/>
          <w:szCs w:val="24"/>
          <w:lang w:eastAsia="ru-RU"/>
        </w:rPr>
        <w:t>(</w:t>
      </w:r>
      <w:r w:rsidR="00C754CA" w:rsidRPr="00C2294F">
        <w:rPr>
          <w:rFonts w:ascii="Times New Roman" w:eastAsia="Times New Roman" w:hAnsi="Times New Roman"/>
          <w:b/>
          <w:bCs/>
          <w:sz w:val="24"/>
          <w:szCs w:val="24"/>
          <w:lang w:eastAsia="ru-RU"/>
        </w:rPr>
        <w:t xml:space="preserve"> </w:t>
      </w:r>
      <w:r w:rsidR="00DD4E4A" w:rsidRPr="00C2294F">
        <w:rPr>
          <w:rFonts w:ascii="Times New Roman" w:eastAsia="Times New Roman" w:hAnsi="Times New Roman"/>
          <w:b/>
          <w:bCs/>
          <w:sz w:val="24"/>
          <w:szCs w:val="24"/>
          <w:lang w:eastAsia="ru-RU"/>
        </w:rPr>
        <w:t>з ПДВ</w:t>
      </w:r>
      <w:r w:rsidR="00795E4A">
        <w:rPr>
          <w:rFonts w:ascii="Times New Roman" w:eastAsia="Times New Roman" w:hAnsi="Times New Roman"/>
          <w:b/>
          <w:bCs/>
          <w:sz w:val="24"/>
          <w:szCs w:val="24"/>
          <w:lang w:eastAsia="ru-RU"/>
        </w:rPr>
        <w:t xml:space="preserve">) </w:t>
      </w:r>
    </w:p>
    <w:p w14:paraId="0FF289E7" w14:textId="77777777" w:rsidR="00DD4E4A" w:rsidRPr="00C03FF1" w:rsidRDefault="00DD4E4A" w:rsidP="00C03FF1">
      <w:pPr>
        <w:spacing w:after="0" w:line="240" w:lineRule="auto"/>
        <w:ind w:firstLine="567"/>
        <w:rPr>
          <w:rFonts w:ascii="Times New Roman" w:hAnsi="Times New Roman"/>
          <w:sz w:val="24"/>
          <w:szCs w:val="24"/>
        </w:rPr>
      </w:pPr>
    </w:p>
    <w:p w14:paraId="66A12873" w14:textId="77777777" w:rsidR="00B12373" w:rsidRPr="00C03FF1" w:rsidRDefault="00E65479" w:rsidP="00C03FF1">
      <w:pPr>
        <w:tabs>
          <w:tab w:val="left" w:pos="851"/>
        </w:tabs>
        <w:spacing w:after="0" w:line="240" w:lineRule="auto"/>
        <w:rPr>
          <w:rFonts w:ascii="Times New Roman" w:eastAsia="Times New Roman" w:hAnsi="Times New Roman"/>
          <w:b/>
          <w:sz w:val="24"/>
          <w:szCs w:val="24"/>
          <w:lang w:eastAsia="ru-RU"/>
        </w:rPr>
      </w:pPr>
      <w:r w:rsidRPr="00C03FF1">
        <w:rPr>
          <w:rFonts w:ascii="Times New Roman" w:eastAsia="Times New Roman" w:hAnsi="Times New Roman"/>
          <w:b/>
          <w:sz w:val="24"/>
          <w:szCs w:val="24"/>
          <w:lang w:eastAsia="ru-RU"/>
        </w:rPr>
        <w:t>7. </w:t>
      </w:r>
      <w:r w:rsidR="00B6060F" w:rsidRPr="00C03FF1">
        <w:rPr>
          <w:rFonts w:ascii="Times New Roman" w:eastAsia="Times New Roman" w:hAnsi="Times New Roman"/>
          <w:b/>
          <w:sz w:val="24"/>
          <w:szCs w:val="24"/>
          <w:lang w:eastAsia="ru-RU"/>
        </w:rPr>
        <w:t>Обґрунтування</w:t>
      </w:r>
      <w:r w:rsidR="00B12373" w:rsidRPr="00C03FF1">
        <w:rPr>
          <w:rFonts w:ascii="Times New Roman" w:eastAsia="Times New Roman" w:hAnsi="Times New Roman"/>
          <w:b/>
          <w:sz w:val="24"/>
          <w:szCs w:val="24"/>
          <w:lang w:eastAsia="ru-RU"/>
        </w:rPr>
        <w:t xml:space="preserve"> очікуваної вартості предмета закупівлі</w:t>
      </w:r>
      <w:r w:rsidR="00C819C9" w:rsidRPr="00C03FF1">
        <w:rPr>
          <w:rFonts w:ascii="Times New Roman" w:eastAsia="Times New Roman" w:hAnsi="Times New Roman"/>
          <w:b/>
          <w:sz w:val="24"/>
          <w:szCs w:val="24"/>
          <w:lang w:eastAsia="ru-RU"/>
        </w:rPr>
        <w:t>:</w:t>
      </w:r>
    </w:p>
    <w:p w14:paraId="4F99B332" w14:textId="77777777" w:rsidR="00B12373" w:rsidRPr="00C03FF1" w:rsidRDefault="001149A0" w:rsidP="00C03FF1">
      <w:pPr>
        <w:spacing w:after="0" w:line="240" w:lineRule="auto"/>
        <w:ind w:firstLine="567"/>
        <w:rPr>
          <w:rFonts w:ascii="Times New Roman" w:eastAsia="Times New Roman" w:hAnsi="Times New Roman"/>
          <w:sz w:val="24"/>
          <w:szCs w:val="24"/>
          <w:lang w:eastAsia="ru-RU"/>
        </w:rPr>
      </w:pPr>
      <w:r w:rsidRPr="00C03FF1">
        <w:rPr>
          <w:rFonts w:ascii="Times New Roman" w:eastAsia="Times New Roman" w:hAnsi="Times New Roman"/>
          <w:sz w:val="24"/>
          <w:szCs w:val="24"/>
          <w:lang w:eastAsia="ru-RU"/>
        </w:rPr>
        <w:t>Очікуван</w:t>
      </w:r>
      <w:r w:rsidR="00F51629" w:rsidRPr="00C03FF1">
        <w:rPr>
          <w:rFonts w:ascii="Times New Roman" w:eastAsia="Times New Roman" w:hAnsi="Times New Roman"/>
          <w:sz w:val="24"/>
          <w:szCs w:val="24"/>
          <w:lang w:eastAsia="ru-RU"/>
        </w:rPr>
        <w:t>у</w:t>
      </w:r>
      <w:r w:rsidRPr="00C03FF1">
        <w:rPr>
          <w:rFonts w:ascii="Times New Roman" w:eastAsia="Times New Roman" w:hAnsi="Times New Roman"/>
          <w:sz w:val="24"/>
          <w:szCs w:val="24"/>
          <w:lang w:eastAsia="ru-RU"/>
        </w:rPr>
        <w:t xml:space="preserve"> вартість предмету закупівлі в</w:t>
      </w:r>
      <w:r w:rsidR="00D417A2" w:rsidRPr="00C03FF1">
        <w:rPr>
          <w:rFonts w:ascii="Times New Roman" w:eastAsia="Times New Roman" w:hAnsi="Times New Roman"/>
          <w:sz w:val="24"/>
          <w:szCs w:val="24"/>
          <w:lang w:eastAsia="ru-RU"/>
        </w:rPr>
        <w:t>изначено</w:t>
      </w:r>
      <w:r w:rsidR="008B26F8" w:rsidRPr="00C03FF1">
        <w:rPr>
          <w:rFonts w:ascii="Times New Roman" w:eastAsia="Times New Roman" w:hAnsi="Times New Roman"/>
          <w:sz w:val="24"/>
          <w:szCs w:val="24"/>
          <w:lang w:eastAsia="ru-RU"/>
        </w:rPr>
        <w:t xml:space="preserve"> відповідно до</w:t>
      </w:r>
      <w:r w:rsidR="00D417A2" w:rsidRPr="00C03FF1">
        <w:rPr>
          <w:rFonts w:ascii="Times New Roman" w:eastAsia="Times New Roman" w:hAnsi="Times New Roman"/>
          <w:sz w:val="24"/>
          <w:szCs w:val="24"/>
          <w:lang w:eastAsia="ru-RU"/>
        </w:rPr>
        <w:t xml:space="preserve"> </w:t>
      </w:r>
      <w:r w:rsidR="0018336A" w:rsidRPr="00C03FF1">
        <w:rPr>
          <w:rFonts w:ascii="Times New Roman" w:eastAsia="Times New Roman" w:hAnsi="Times New Roman"/>
          <w:sz w:val="24"/>
          <w:szCs w:val="24"/>
          <w:lang w:eastAsia="ru-RU"/>
        </w:rPr>
        <w:t xml:space="preserve">Примірної методики визначення очікуваної вартості предмета закупівлі, </w:t>
      </w:r>
      <w:r w:rsidR="00482B0F" w:rsidRPr="00C03FF1">
        <w:rPr>
          <w:rFonts w:ascii="Times New Roman" w:eastAsia="Times New Roman" w:hAnsi="Times New Roman"/>
          <w:sz w:val="24"/>
          <w:szCs w:val="24"/>
          <w:lang w:eastAsia="ru-RU"/>
        </w:rPr>
        <w:t>затвердженої наказом Міністерства розвитку економіки, торгівлі та сільського господарства від 18.02.2020 № 275</w:t>
      </w:r>
      <w:r w:rsidR="008B26F8" w:rsidRPr="00C03FF1">
        <w:rPr>
          <w:rFonts w:ascii="Times New Roman" w:eastAsia="Times New Roman" w:hAnsi="Times New Roman"/>
          <w:sz w:val="24"/>
          <w:szCs w:val="24"/>
          <w:lang w:eastAsia="ru-RU"/>
        </w:rPr>
        <w:t xml:space="preserve"> (далі – Методика).</w:t>
      </w:r>
    </w:p>
    <w:p w14:paraId="567C62D3" w14:textId="77777777" w:rsidR="00330E37" w:rsidRPr="00C03FF1" w:rsidRDefault="003250E4" w:rsidP="00C03FF1">
      <w:pPr>
        <w:spacing w:after="0" w:line="240" w:lineRule="auto"/>
        <w:ind w:firstLine="567"/>
        <w:rPr>
          <w:rFonts w:ascii="Times New Roman" w:eastAsia="Times New Roman" w:hAnsi="Times New Roman"/>
          <w:sz w:val="24"/>
          <w:szCs w:val="24"/>
          <w:lang w:eastAsia="ru-RU"/>
        </w:rPr>
      </w:pPr>
      <w:r w:rsidRPr="00C03FF1">
        <w:rPr>
          <w:rFonts w:ascii="Times New Roman" w:eastAsia="Times New Roman" w:hAnsi="Times New Roman"/>
          <w:sz w:val="24"/>
          <w:szCs w:val="24"/>
          <w:lang w:eastAsia="ru-RU"/>
        </w:rPr>
        <w:lastRenderedPageBreak/>
        <w:t>Метод, що з</w:t>
      </w:r>
      <w:r w:rsidR="008C72F7" w:rsidRPr="00C03FF1">
        <w:rPr>
          <w:rFonts w:ascii="Times New Roman" w:eastAsia="Times New Roman" w:hAnsi="Times New Roman"/>
          <w:sz w:val="24"/>
          <w:szCs w:val="24"/>
          <w:lang w:eastAsia="ru-RU"/>
        </w:rPr>
        <w:t>астосовано</w:t>
      </w:r>
      <w:r w:rsidRPr="00C03FF1">
        <w:rPr>
          <w:rFonts w:ascii="Times New Roman" w:eastAsia="Times New Roman" w:hAnsi="Times New Roman"/>
          <w:sz w:val="24"/>
          <w:szCs w:val="24"/>
          <w:lang w:eastAsia="ru-RU"/>
        </w:rPr>
        <w:t xml:space="preserve"> відповідно до Методики:</w:t>
      </w:r>
      <w:r w:rsidR="008C72F7" w:rsidRPr="00C03FF1">
        <w:rPr>
          <w:rFonts w:ascii="Times New Roman" w:eastAsia="Times New Roman" w:hAnsi="Times New Roman"/>
          <w:sz w:val="24"/>
          <w:szCs w:val="24"/>
          <w:lang w:eastAsia="ru-RU"/>
        </w:rPr>
        <w:t xml:space="preserve"> </w:t>
      </w:r>
      <w:r w:rsidR="008C72F7" w:rsidRPr="00C03FF1">
        <w:rPr>
          <w:rFonts w:ascii="Times New Roman" w:eastAsia="Times New Roman" w:hAnsi="Times New Roman"/>
          <w:b/>
          <w:sz w:val="24"/>
          <w:szCs w:val="24"/>
          <w:lang w:eastAsia="ru-RU"/>
        </w:rPr>
        <w:t>Метод порівняння ринкових цін</w:t>
      </w:r>
      <w:r w:rsidR="008C72F7" w:rsidRPr="00C03FF1">
        <w:rPr>
          <w:rFonts w:ascii="Times New Roman" w:eastAsia="Times New Roman" w:hAnsi="Times New Roman"/>
          <w:sz w:val="24"/>
          <w:szCs w:val="24"/>
          <w:lang w:eastAsia="ru-RU"/>
        </w:rPr>
        <w:t>, який передбачає визначення очікуваної вартості на підставі даних ринку</w:t>
      </w:r>
      <w:r w:rsidR="00E65479" w:rsidRPr="00C03FF1">
        <w:rPr>
          <w:rFonts w:ascii="Times New Roman" w:eastAsia="Times New Roman" w:hAnsi="Times New Roman"/>
          <w:sz w:val="24"/>
          <w:szCs w:val="24"/>
          <w:lang w:eastAsia="ru-RU"/>
        </w:rPr>
        <w:t>.</w:t>
      </w:r>
    </w:p>
    <w:p w14:paraId="7CE81470" w14:textId="77777777" w:rsidR="008C72F7" w:rsidRPr="00C03FF1" w:rsidRDefault="008C72F7" w:rsidP="00C03FF1">
      <w:pPr>
        <w:spacing w:after="0" w:line="240" w:lineRule="auto"/>
        <w:ind w:firstLine="567"/>
        <w:rPr>
          <w:rFonts w:ascii="Times New Roman" w:eastAsia="Times New Roman" w:hAnsi="Times New Roman"/>
          <w:sz w:val="24"/>
          <w:szCs w:val="24"/>
          <w:lang w:eastAsia="ru-RU"/>
        </w:rPr>
      </w:pPr>
    </w:p>
    <w:p w14:paraId="6E64FA15" w14:textId="77777777" w:rsidR="004D4C9B" w:rsidRPr="00C03FF1" w:rsidRDefault="004D4C9B" w:rsidP="00C03FF1">
      <w:pPr>
        <w:spacing w:after="0" w:line="240" w:lineRule="auto"/>
        <w:ind w:firstLine="567"/>
        <w:rPr>
          <w:rFonts w:ascii="Times New Roman" w:eastAsia="Times New Roman" w:hAnsi="Times New Roman"/>
          <w:sz w:val="24"/>
          <w:szCs w:val="24"/>
          <w:lang w:eastAsia="ru-RU"/>
        </w:rPr>
      </w:pPr>
      <w:r w:rsidRPr="00C03FF1">
        <w:rPr>
          <w:rFonts w:ascii="Times New Roman" w:eastAsia="Times New Roman" w:hAnsi="Times New Roman"/>
          <w:sz w:val="24"/>
          <w:szCs w:val="24"/>
          <w:lang w:eastAsia="ru-RU"/>
        </w:rPr>
        <w:t>Відповідно до застосованого методу було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32DAD8F6" w14:textId="369A73CF" w:rsidR="006C7939" w:rsidRPr="00C03FF1" w:rsidRDefault="006C7939" w:rsidP="00C03FF1">
      <w:pPr>
        <w:spacing w:after="0" w:line="240" w:lineRule="auto"/>
        <w:ind w:firstLine="567"/>
        <w:rPr>
          <w:rFonts w:ascii="Times New Roman" w:eastAsia="Times New Roman" w:hAnsi="Times New Roman"/>
          <w:sz w:val="24"/>
          <w:szCs w:val="24"/>
          <w:lang w:eastAsia="ru-RU"/>
        </w:rPr>
      </w:pPr>
      <w:r w:rsidRPr="00C03FF1">
        <w:rPr>
          <w:rFonts w:ascii="Times New Roman" w:eastAsia="Times New Roman" w:hAnsi="Times New Roman"/>
          <w:sz w:val="24"/>
          <w:szCs w:val="24"/>
          <w:lang w:eastAsia="ru-RU"/>
        </w:rPr>
        <w:t xml:space="preserve">З метою приведення всіх цін до єдиних умов, аналізуються загальні </w:t>
      </w:r>
      <w:r w:rsidR="005412BE" w:rsidRPr="00C03FF1">
        <w:rPr>
          <w:rFonts w:ascii="Times New Roman" w:eastAsia="Times New Roman" w:hAnsi="Times New Roman"/>
          <w:sz w:val="24"/>
          <w:szCs w:val="24"/>
          <w:lang w:eastAsia="ru-RU"/>
        </w:rPr>
        <w:t xml:space="preserve">ціни </w:t>
      </w:r>
      <w:r w:rsidR="00E65479" w:rsidRPr="00C03FF1">
        <w:rPr>
          <w:rFonts w:ascii="Times New Roman" w:eastAsia="Times New Roman" w:hAnsi="Times New Roman"/>
          <w:sz w:val="24"/>
          <w:szCs w:val="24"/>
          <w:lang w:eastAsia="ru-RU"/>
        </w:rPr>
        <w:br/>
      </w:r>
      <w:r w:rsidR="005412BE" w:rsidRPr="00C03FF1">
        <w:rPr>
          <w:rFonts w:ascii="Times New Roman" w:eastAsia="Times New Roman" w:hAnsi="Times New Roman"/>
          <w:sz w:val="24"/>
          <w:szCs w:val="24"/>
          <w:lang w:eastAsia="ru-RU"/>
        </w:rPr>
        <w:t>на товар</w:t>
      </w:r>
      <w:r w:rsidRPr="00C03FF1">
        <w:rPr>
          <w:rFonts w:ascii="Times New Roman" w:eastAsia="Times New Roman" w:hAnsi="Times New Roman"/>
          <w:sz w:val="24"/>
          <w:szCs w:val="24"/>
          <w:lang w:eastAsia="ru-RU"/>
        </w:rPr>
        <w:t xml:space="preserve">, які розглядаються як ціна за одиницю. </w:t>
      </w:r>
      <w:r w:rsidR="005412BE" w:rsidRPr="00C03FF1">
        <w:rPr>
          <w:rFonts w:ascii="Times New Roman" w:eastAsia="Times New Roman" w:hAnsi="Times New Roman"/>
          <w:sz w:val="24"/>
          <w:szCs w:val="24"/>
          <w:lang w:eastAsia="ru-RU"/>
        </w:rPr>
        <w:t>О</w:t>
      </w:r>
      <w:r w:rsidRPr="00C03FF1">
        <w:rPr>
          <w:rFonts w:ascii="Times New Roman" w:eastAsia="Times New Roman" w:hAnsi="Times New Roman"/>
          <w:sz w:val="24"/>
          <w:szCs w:val="24"/>
          <w:lang w:eastAsia="ru-RU"/>
        </w:rPr>
        <w:t xml:space="preserve">бсяг </w:t>
      </w:r>
      <w:r w:rsidR="005412BE" w:rsidRPr="00C03FF1">
        <w:rPr>
          <w:rFonts w:ascii="Times New Roman" w:eastAsia="Times New Roman" w:hAnsi="Times New Roman"/>
          <w:sz w:val="24"/>
          <w:szCs w:val="24"/>
          <w:lang w:eastAsia="ru-RU"/>
        </w:rPr>
        <w:t>закупівлі товару</w:t>
      </w:r>
      <w:r w:rsidRPr="00C03FF1">
        <w:rPr>
          <w:rFonts w:ascii="Times New Roman" w:eastAsia="Times New Roman" w:hAnsi="Times New Roman"/>
          <w:sz w:val="24"/>
          <w:szCs w:val="24"/>
          <w:lang w:eastAsia="ru-RU"/>
        </w:rPr>
        <w:t xml:space="preserve"> (V) буде дорівнювати </w:t>
      </w:r>
      <w:r w:rsidR="0071492E">
        <w:rPr>
          <w:rFonts w:ascii="Times New Roman" w:eastAsia="Times New Roman" w:hAnsi="Times New Roman"/>
          <w:sz w:val="24"/>
          <w:szCs w:val="24"/>
          <w:lang w:eastAsia="ru-RU"/>
        </w:rPr>
        <w:t>9</w:t>
      </w:r>
      <w:r w:rsidR="00795E4A">
        <w:rPr>
          <w:rFonts w:ascii="Times New Roman" w:eastAsia="Times New Roman" w:hAnsi="Times New Roman"/>
          <w:sz w:val="24"/>
          <w:szCs w:val="24"/>
          <w:lang w:eastAsia="ru-RU"/>
        </w:rPr>
        <w:t>0 498</w:t>
      </w:r>
      <w:r w:rsidR="004C1A40">
        <w:rPr>
          <w:rFonts w:ascii="Times New Roman" w:eastAsia="Times New Roman" w:hAnsi="Times New Roman"/>
          <w:sz w:val="24"/>
          <w:szCs w:val="24"/>
          <w:lang w:eastAsia="ru-RU"/>
        </w:rPr>
        <w:t xml:space="preserve"> </w:t>
      </w:r>
      <w:r w:rsidR="007D09C8" w:rsidRPr="0071492E">
        <w:rPr>
          <w:rFonts w:ascii="Times New Roman" w:eastAsia="Times New Roman" w:hAnsi="Times New Roman"/>
          <w:sz w:val="24"/>
          <w:szCs w:val="24"/>
          <w:lang w:eastAsia="ru-RU"/>
        </w:rPr>
        <w:t xml:space="preserve"> штук</w:t>
      </w:r>
      <w:r w:rsidRPr="0071492E">
        <w:rPr>
          <w:rFonts w:ascii="Times New Roman" w:eastAsia="Times New Roman" w:hAnsi="Times New Roman"/>
          <w:sz w:val="24"/>
          <w:szCs w:val="24"/>
          <w:lang w:eastAsia="ru-RU"/>
        </w:rPr>
        <w:t>.</w:t>
      </w:r>
      <w:r w:rsidR="0071492E" w:rsidRPr="0071492E">
        <w:rPr>
          <w:rFonts w:ascii="Times New Roman" w:eastAsia="Times New Roman" w:hAnsi="Times New Roman"/>
          <w:sz w:val="24"/>
          <w:szCs w:val="24"/>
          <w:lang w:eastAsia="ru-RU"/>
        </w:rPr>
        <w:t xml:space="preserve"> </w:t>
      </w:r>
      <w:r w:rsidR="0071492E">
        <w:rPr>
          <w:rFonts w:ascii="Times New Roman" w:eastAsia="Times New Roman" w:hAnsi="Times New Roman"/>
          <w:sz w:val="24"/>
          <w:szCs w:val="24"/>
          <w:lang w:eastAsia="ru-RU"/>
        </w:rPr>
        <w:t>(</w:t>
      </w:r>
      <w:r w:rsidR="004C1A40">
        <w:rPr>
          <w:rFonts w:ascii="Times New Roman" w:eastAsia="Times New Roman" w:hAnsi="Times New Roman"/>
          <w:sz w:val="24"/>
          <w:szCs w:val="24"/>
          <w:lang w:eastAsia="ru-RU"/>
        </w:rPr>
        <w:t>згідно інформації, щодо очікуваної кількості здобувачів освіти м. Харкова, які будуть забезпечені новорічними подарунками в 202</w:t>
      </w:r>
      <w:r w:rsidR="00795E4A">
        <w:rPr>
          <w:rFonts w:ascii="Times New Roman" w:eastAsia="Times New Roman" w:hAnsi="Times New Roman"/>
          <w:sz w:val="24"/>
          <w:szCs w:val="24"/>
          <w:lang w:eastAsia="ru-RU"/>
        </w:rPr>
        <w:t>6</w:t>
      </w:r>
      <w:r w:rsidR="004C1A40">
        <w:rPr>
          <w:rFonts w:ascii="Times New Roman" w:eastAsia="Times New Roman" w:hAnsi="Times New Roman"/>
          <w:sz w:val="24"/>
          <w:szCs w:val="24"/>
          <w:lang w:eastAsia="ru-RU"/>
        </w:rPr>
        <w:t xml:space="preserve"> році наданої  Департаментом освіти Харківської міської ради</w:t>
      </w:r>
      <w:r w:rsidR="0071492E">
        <w:rPr>
          <w:rFonts w:ascii="Times New Roman" w:eastAsia="Times New Roman" w:hAnsi="Times New Roman"/>
          <w:sz w:val="24"/>
          <w:szCs w:val="24"/>
          <w:lang w:eastAsia="ru-RU"/>
        </w:rPr>
        <w:t>),</w:t>
      </w:r>
    </w:p>
    <w:p w14:paraId="10C22D69" w14:textId="77777777" w:rsidR="006C7939" w:rsidRPr="00C03FF1" w:rsidRDefault="006C7939" w:rsidP="00C03FF1">
      <w:pPr>
        <w:spacing w:after="0" w:line="240" w:lineRule="auto"/>
        <w:ind w:firstLine="567"/>
        <w:rPr>
          <w:rFonts w:ascii="Times New Roman" w:eastAsia="Times New Roman" w:hAnsi="Times New Roman"/>
          <w:sz w:val="24"/>
          <w:szCs w:val="24"/>
          <w:lang w:eastAsia="ru-RU"/>
        </w:rPr>
      </w:pPr>
      <w:r w:rsidRPr="00C03FF1">
        <w:rPr>
          <w:rFonts w:ascii="Times New Roman" w:eastAsia="Times New Roman" w:hAnsi="Times New Roman"/>
          <w:sz w:val="24"/>
          <w:szCs w:val="24"/>
          <w:lang w:eastAsia="ru-RU"/>
        </w:rPr>
        <w:t>Таким чином очікувана вартість за одиницю становить:</w:t>
      </w:r>
    </w:p>
    <w:p w14:paraId="0454D909" w14:textId="4CC50DE5" w:rsidR="008B3198" w:rsidRDefault="00C754CA" w:rsidP="00C03FF1">
      <w:pPr>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Новорічний подару</w:t>
      </w:r>
      <w:r w:rsidR="00A02B57">
        <w:rPr>
          <w:rFonts w:ascii="Times New Roman" w:eastAsia="Times New Roman" w:hAnsi="Times New Roman"/>
          <w:b/>
          <w:sz w:val="24"/>
          <w:szCs w:val="24"/>
          <w:lang w:eastAsia="ru-RU"/>
        </w:rPr>
        <w:t>н</w:t>
      </w:r>
      <w:r>
        <w:rPr>
          <w:rFonts w:ascii="Times New Roman" w:eastAsia="Times New Roman" w:hAnsi="Times New Roman"/>
          <w:b/>
          <w:sz w:val="24"/>
          <w:szCs w:val="24"/>
          <w:lang w:eastAsia="ru-RU"/>
        </w:rPr>
        <w:t>ок</w:t>
      </w:r>
      <w:r w:rsidR="008B3198" w:rsidRPr="00C03FF1">
        <w:rPr>
          <w:rFonts w:ascii="Times New Roman" w:eastAsia="Times New Roman" w:hAnsi="Times New Roman"/>
          <w:b/>
          <w:sz w:val="24"/>
          <w:szCs w:val="24"/>
          <w:lang w:eastAsia="ru-RU"/>
        </w:rPr>
        <w:t>:</w:t>
      </w:r>
    </w:p>
    <w:p w14:paraId="644EF329" w14:textId="77777777" w:rsidR="00F3211D" w:rsidRPr="00C03FF1" w:rsidRDefault="00F3211D" w:rsidP="00C03FF1">
      <w:pPr>
        <w:spacing w:after="0" w:line="240" w:lineRule="auto"/>
        <w:ind w:firstLine="567"/>
        <w:rPr>
          <w:rFonts w:ascii="Times New Roman" w:eastAsia="Times New Roman" w:hAnsi="Times New Roman"/>
          <w:sz w:val="24"/>
          <w:szCs w:val="24"/>
          <w:lang w:eastAsia="ru-RU"/>
        </w:rPr>
      </w:pPr>
    </w:p>
    <w:p w14:paraId="4616D11C" w14:textId="28CAD138" w:rsidR="00661C3C" w:rsidRPr="00BD381D" w:rsidRDefault="006C7939" w:rsidP="00C03FF1">
      <w:pPr>
        <w:spacing w:after="0" w:line="240" w:lineRule="auto"/>
        <w:ind w:firstLine="567"/>
        <w:rPr>
          <w:rFonts w:ascii="Times New Roman" w:eastAsia="Times New Roman" w:hAnsi="Times New Roman"/>
          <w:b/>
          <w:bCs/>
          <w:sz w:val="24"/>
          <w:szCs w:val="24"/>
          <w:lang w:eastAsia="ru-RU"/>
        </w:rPr>
      </w:pPr>
      <w:proofErr w:type="spellStart"/>
      <w:r w:rsidRPr="00F3211D">
        <w:rPr>
          <w:rFonts w:ascii="Times New Roman" w:eastAsia="Times New Roman" w:hAnsi="Times New Roman"/>
          <w:sz w:val="24"/>
          <w:szCs w:val="24"/>
          <w:lang w:eastAsia="ru-RU"/>
        </w:rPr>
        <w:t>Цод</w:t>
      </w:r>
      <w:proofErr w:type="spellEnd"/>
      <w:r w:rsidRPr="00F3211D">
        <w:rPr>
          <w:rFonts w:ascii="Times New Roman" w:eastAsia="Times New Roman" w:hAnsi="Times New Roman"/>
          <w:sz w:val="24"/>
          <w:szCs w:val="24"/>
          <w:lang w:eastAsia="ru-RU"/>
        </w:rPr>
        <w:t xml:space="preserve"> = (Ц1 + Ц2 + Ц3) / К = (</w:t>
      </w:r>
      <w:r w:rsidR="00B26249" w:rsidRPr="00F3211D">
        <w:rPr>
          <w:rFonts w:ascii="Times New Roman" w:eastAsia="Times New Roman" w:hAnsi="Times New Roman"/>
          <w:sz w:val="24"/>
          <w:szCs w:val="24"/>
          <w:lang w:eastAsia="ru-RU"/>
        </w:rPr>
        <w:t>1</w:t>
      </w:r>
      <w:r w:rsidR="00BD381D">
        <w:rPr>
          <w:rFonts w:ascii="Times New Roman" w:eastAsia="Times New Roman" w:hAnsi="Times New Roman"/>
          <w:sz w:val="24"/>
          <w:szCs w:val="24"/>
          <w:lang w:eastAsia="ru-RU"/>
        </w:rPr>
        <w:t>70,61</w:t>
      </w:r>
      <w:r w:rsidR="00B26249" w:rsidRPr="00F3211D">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220,70</w:t>
      </w:r>
      <w:r w:rsidR="00B26249" w:rsidRPr="00F3211D">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109,47</w:t>
      </w:r>
      <w:r w:rsidR="00B26249" w:rsidRPr="00F3211D">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121,08</w:t>
      </w:r>
      <w:r w:rsidRPr="00F3211D">
        <w:rPr>
          <w:rFonts w:ascii="Times New Roman" w:eastAsia="Times New Roman" w:hAnsi="Times New Roman"/>
          <w:sz w:val="24"/>
          <w:szCs w:val="24"/>
          <w:lang w:eastAsia="ru-RU"/>
        </w:rPr>
        <w:t>)</w:t>
      </w:r>
      <w:r w:rsidR="0071492E" w:rsidRPr="00F3211D">
        <w:rPr>
          <w:rFonts w:ascii="Times New Roman" w:eastAsia="Times New Roman" w:hAnsi="Times New Roman"/>
          <w:sz w:val="24"/>
          <w:szCs w:val="24"/>
          <w:lang w:eastAsia="ru-RU"/>
        </w:rPr>
        <w:t>=</w:t>
      </w:r>
      <w:r w:rsidR="009E39CC">
        <w:rPr>
          <w:rFonts w:ascii="Times New Roman" w:eastAsia="Times New Roman" w:hAnsi="Times New Roman"/>
          <w:sz w:val="24"/>
          <w:szCs w:val="24"/>
          <w:lang w:eastAsia="ru-RU"/>
        </w:rPr>
        <w:t xml:space="preserve"> </w:t>
      </w:r>
      <w:r w:rsidR="00BD381D">
        <w:rPr>
          <w:rFonts w:ascii="Times New Roman" w:eastAsia="Times New Roman" w:hAnsi="Times New Roman"/>
          <w:sz w:val="24"/>
          <w:szCs w:val="24"/>
          <w:lang w:eastAsia="ru-RU"/>
        </w:rPr>
        <w:t>621,86</w:t>
      </w:r>
      <w:r w:rsidRPr="00F3211D">
        <w:rPr>
          <w:rFonts w:ascii="Times New Roman" w:eastAsia="Times New Roman" w:hAnsi="Times New Roman"/>
          <w:sz w:val="24"/>
          <w:szCs w:val="24"/>
          <w:lang w:eastAsia="ru-RU"/>
        </w:rPr>
        <w:t xml:space="preserve"> / </w:t>
      </w:r>
      <w:r w:rsidR="00661C3C" w:rsidRPr="00F3211D">
        <w:rPr>
          <w:rFonts w:ascii="Times New Roman" w:eastAsia="Times New Roman" w:hAnsi="Times New Roman"/>
          <w:sz w:val="24"/>
          <w:szCs w:val="24"/>
          <w:lang w:eastAsia="ru-RU"/>
        </w:rPr>
        <w:t>4</w:t>
      </w:r>
      <w:r w:rsidRPr="00F3211D">
        <w:rPr>
          <w:rFonts w:ascii="Times New Roman" w:eastAsia="Times New Roman" w:hAnsi="Times New Roman"/>
          <w:sz w:val="24"/>
          <w:szCs w:val="24"/>
          <w:lang w:eastAsia="ru-RU"/>
        </w:rPr>
        <w:t xml:space="preserve"> = </w:t>
      </w:r>
      <w:r w:rsidR="00BD381D" w:rsidRPr="00BD381D">
        <w:rPr>
          <w:rFonts w:ascii="Times New Roman" w:eastAsia="Times New Roman" w:hAnsi="Times New Roman"/>
          <w:b/>
          <w:bCs/>
          <w:sz w:val="24"/>
          <w:szCs w:val="24"/>
          <w:lang w:eastAsia="ru-RU"/>
        </w:rPr>
        <w:t>155,45</w:t>
      </w:r>
    </w:p>
    <w:p w14:paraId="0CACF487" w14:textId="77777777" w:rsidR="00BD381D" w:rsidRDefault="00661C3C" w:rsidP="00C03FF1">
      <w:pPr>
        <w:spacing w:after="0" w:line="240" w:lineRule="auto"/>
        <w:ind w:firstLine="567"/>
        <w:rPr>
          <w:rFonts w:ascii="Times New Roman" w:eastAsia="Times New Roman" w:hAnsi="Times New Roman"/>
          <w:sz w:val="24"/>
          <w:szCs w:val="24"/>
          <w:lang w:eastAsia="ru-RU"/>
        </w:rPr>
      </w:pPr>
      <w:r w:rsidRPr="00F3211D">
        <w:rPr>
          <w:rFonts w:ascii="Times New Roman" w:eastAsia="Times New Roman" w:hAnsi="Times New Roman"/>
          <w:sz w:val="24"/>
          <w:szCs w:val="24"/>
          <w:lang w:eastAsia="ru-RU"/>
        </w:rPr>
        <w:t>(</w:t>
      </w:r>
      <w:r w:rsidR="009E39CC">
        <w:rPr>
          <w:rFonts w:ascii="Times New Roman" w:eastAsia="Times New Roman" w:hAnsi="Times New Roman"/>
          <w:sz w:val="24"/>
          <w:szCs w:val="24"/>
          <w:lang w:eastAsia="ru-RU"/>
        </w:rPr>
        <w:t>8</w:t>
      </w:r>
      <w:r w:rsidR="00B26249" w:rsidRPr="00F3211D">
        <w:rPr>
          <w:rFonts w:ascii="Times New Roman" w:eastAsia="Times New Roman" w:hAnsi="Times New Roman"/>
          <w:sz w:val="24"/>
          <w:szCs w:val="24"/>
          <w:lang w:eastAsia="ru-RU"/>
        </w:rPr>
        <w:t>,4</w:t>
      </w:r>
      <w:r w:rsidR="009E39CC">
        <w:rPr>
          <w:rFonts w:ascii="Times New Roman" w:eastAsia="Times New Roman" w:hAnsi="Times New Roman"/>
          <w:sz w:val="24"/>
          <w:szCs w:val="24"/>
          <w:lang w:eastAsia="ru-RU"/>
        </w:rPr>
        <w:t>0</w:t>
      </w:r>
      <w:r w:rsidRPr="00F3211D">
        <w:rPr>
          <w:rFonts w:ascii="Times New Roman" w:eastAsia="Times New Roman" w:hAnsi="Times New Roman"/>
          <w:sz w:val="24"/>
          <w:szCs w:val="24"/>
          <w:lang w:eastAsia="ru-RU"/>
        </w:rPr>
        <w:t>+1</w:t>
      </w:r>
      <w:r w:rsidR="00B26249" w:rsidRPr="00F3211D">
        <w:rPr>
          <w:rFonts w:ascii="Times New Roman" w:eastAsia="Times New Roman" w:hAnsi="Times New Roman"/>
          <w:sz w:val="24"/>
          <w:szCs w:val="24"/>
          <w:lang w:eastAsia="ru-RU"/>
        </w:rPr>
        <w:t>9</w:t>
      </w:r>
      <w:r w:rsidRPr="00F3211D">
        <w:rPr>
          <w:rFonts w:ascii="Times New Roman" w:eastAsia="Times New Roman" w:hAnsi="Times New Roman"/>
          <w:sz w:val="24"/>
          <w:szCs w:val="24"/>
          <w:lang w:eastAsia="ru-RU"/>
        </w:rPr>
        <w:t>,00+</w:t>
      </w:r>
      <w:r w:rsidR="009E39CC">
        <w:rPr>
          <w:rFonts w:ascii="Times New Roman" w:eastAsia="Times New Roman" w:hAnsi="Times New Roman"/>
          <w:sz w:val="24"/>
          <w:szCs w:val="24"/>
          <w:lang w:eastAsia="ru-RU"/>
        </w:rPr>
        <w:t>2</w:t>
      </w:r>
      <w:r w:rsidR="00BD381D">
        <w:rPr>
          <w:rFonts w:ascii="Times New Roman" w:eastAsia="Times New Roman" w:hAnsi="Times New Roman"/>
          <w:sz w:val="24"/>
          <w:szCs w:val="24"/>
          <w:lang w:eastAsia="ru-RU"/>
        </w:rPr>
        <w:t>3,70</w:t>
      </w:r>
      <w:r w:rsidR="009E39CC">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15,30</w:t>
      </w:r>
      <w:r w:rsidRPr="00F3211D">
        <w:rPr>
          <w:rFonts w:ascii="Times New Roman" w:eastAsia="Times New Roman" w:hAnsi="Times New Roman"/>
          <w:sz w:val="24"/>
          <w:szCs w:val="24"/>
          <w:lang w:eastAsia="ru-RU"/>
        </w:rPr>
        <w:t>)</w:t>
      </w:r>
      <w:r w:rsidR="00B26249" w:rsidRPr="00F3211D">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66,40</w:t>
      </w:r>
      <w:r w:rsidR="00B26249" w:rsidRPr="00F3211D">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4</w:t>
      </w:r>
      <w:r w:rsidRPr="00F3211D">
        <w:rPr>
          <w:rFonts w:ascii="Times New Roman" w:eastAsia="Times New Roman" w:hAnsi="Times New Roman"/>
          <w:sz w:val="24"/>
          <w:szCs w:val="24"/>
          <w:lang w:eastAsia="ru-RU"/>
        </w:rPr>
        <w:t>=</w:t>
      </w:r>
      <w:r w:rsidR="009E39CC">
        <w:rPr>
          <w:rFonts w:ascii="Times New Roman" w:eastAsia="Times New Roman" w:hAnsi="Times New Roman"/>
          <w:sz w:val="24"/>
          <w:szCs w:val="24"/>
          <w:lang w:eastAsia="ru-RU"/>
        </w:rPr>
        <w:t xml:space="preserve"> </w:t>
      </w:r>
      <w:r w:rsidR="00BD381D" w:rsidRPr="00BD381D">
        <w:rPr>
          <w:rFonts w:ascii="Times New Roman" w:eastAsia="Times New Roman" w:hAnsi="Times New Roman"/>
          <w:b/>
          <w:bCs/>
          <w:sz w:val="24"/>
          <w:szCs w:val="24"/>
          <w:lang w:eastAsia="ru-RU"/>
        </w:rPr>
        <w:t>16,60</w:t>
      </w:r>
      <w:r w:rsidR="00BD381D">
        <w:rPr>
          <w:rFonts w:ascii="Times New Roman" w:eastAsia="Times New Roman" w:hAnsi="Times New Roman"/>
          <w:b/>
          <w:bCs/>
          <w:sz w:val="24"/>
          <w:szCs w:val="24"/>
          <w:lang w:eastAsia="ru-RU"/>
        </w:rPr>
        <w:t xml:space="preserve"> </w:t>
      </w:r>
      <w:r w:rsidRPr="00F3211D">
        <w:rPr>
          <w:rFonts w:ascii="Times New Roman" w:eastAsia="Times New Roman" w:hAnsi="Times New Roman"/>
          <w:sz w:val="24"/>
          <w:szCs w:val="24"/>
          <w:lang w:eastAsia="ru-RU"/>
        </w:rPr>
        <w:t>(</w:t>
      </w:r>
      <w:r w:rsidRPr="00F3211D">
        <w:rPr>
          <w:rFonts w:ascii="Times New Roman" w:eastAsia="Times New Roman" w:hAnsi="Times New Roman"/>
          <w:b/>
          <w:bCs/>
          <w:sz w:val="24"/>
          <w:szCs w:val="24"/>
          <w:lang w:eastAsia="ru-RU"/>
        </w:rPr>
        <w:t>картонна упаковка</w:t>
      </w:r>
      <w:r w:rsidRPr="00F3211D">
        <w:rPr>
          <w:rFonts w:ascii="Times New Roman" w:eastAsia="Times New Roman" w:hAnsi="Times New Roman"/>
          <w:sz w:val="24"/>
          <w:szCs w:val="24"/>
          <w:lang w:eastAsia="ru-RU"/>
        </w:rPr>
        <w:t>)</w:t>
      </w:r>
    </w:p>
    <w:p w14:paraId="74610AC4" w14:textId="708DD839" w:rsidR="00661C3C" w:rsidRPr="00F3211D" w:rsidRDefault="00661C3C" w:rsidP="00C03FF1">
      <w:pPr>
        <w:spacing w:after="0" w:line="240" w:lineRule="auto"/>
        <w:ind w:firstLine="567"/>
        <w:rPr>
          <w:rFonts w:ascii="Times New Roman" w:eastAsia="Times New Roman" w:hAnsi="Times New Roman"/>
          <w:b/>
          <w:sz w:val="24"/>
          <w:szCs w:val="24"/>
          <w:lang w:eastAsia="ru-RU"/>
        </w:rPr>
      </w:pPr>
      <w:proofErr w:type="spellStart"/>
      <w:r w:rsidRPr="00BD381D">
        <w:rPr>
          <w:rFonts w:ascii="Times New Roman" w:eastAsia="Times New Roman" w:hAnsi="Times New Roman"/>
          <w:b/>
          <w:bCs/>
          <w:sz w:val="24"/>
          <w:szCs w:val="24"/>
          <w:lang w:eastAsia="ru-RU"/>
        </w:rPr>
        <w:t>Усьго</w:t>
      </w:r>
      <w:proofErr w:type="spellEnd"/>
      <w:r w:rsidRPr="00F3211D">
        <w:rPr>
          <w:rFonts w:ascii="Times New Roman" w:eastAsia="Times New Roman" w:hAnsi="Times New Roman"/>
          <w:sz w:val="24"/>
          <w:szCs w:val="24"/>
          <w:lang w:eastAsia="ru-RU"/>
        </w:rPr>
        <w:t xml:space="preserve"> : </w:t>
      </w:r>
      <w:r w:rsidR="00B26249" w:rsidRPr="00F3211D">
        <w:rPr>
          <w:rFonts w:ascii="Times New Roman" w:eastAsia="Times New Roman" w:hAnsi="Times New Roman"/>
          <w:sz w:val="24"/>
          <w:szCs w:val="24"/>
          <w:lang w:eastAsia="ru-RU"/>
        </w:rPr>
        <w:t>1</w:t>
      </w:r>
      <w:r w:rsidR="00BD381D">
        <w:rPr>
          <w:rFonts w:ascii="Times New Roman" w:eastAsia="Times New Roman" w:hAnsi="Times New Roman"/>
          <w:sz w:val="24"/>
          <w:szCs w:val="24"/>
          <w:lang w:eastAsia="ru-RU"/>
        </w:rPr>
        <w:t>55,45</w:t>
      </w:r>
      <w:r w:rsidRPr="00F3211D">
        <w:rPr>
          <w:rFonts w:ascii="Times New Roman" w:eastAsia="Times New Roman" w:hAnsi="Times New Roman"/>
          <w:sz w:val="24"/>
          <w:szCs w:val="24"/>
          <w:lang w:eastAsia="ru-RU"/>
        </w:rPr>
        <w:t>+</w:t>
      </w:r>
      <w:r w:rsidR="00BD381D">
        <w:rPr>
          <w:rFonts w:ascii="Times New Roman" w:eastAsia="Times New Roman" w:hAnsi="Times New Roman"/>
          <w:sz w:val="24"/>
          <w:szCs w:val="24"/>
          <w:lang w:eastAsia="ru-RU"/>
        </w:rPr>
        <w:t>16,60</w:t>
      </w:r>
      <w:r w:rsidRPr="00F3211D">
        <w:rPr>
          <w:rFonts w:ascii="Times New Roman" w:eastAsia="Times New Roman" w:hAnsi="Times New Roman"/>
          <w:sz w:val="24"/>
          <w:szCs w:val="24"/>
          <w:lang w:eastAsia="ru-RU"/>
        </w:rPr>
        <w:t>=</w:t>
      </w:r>
      <w:r w:rsidRPr="00F3211D">
        <w:rPr>
          <w:rFonts w:ascii="Times New Roman" w:eastAsia="Times New Roman" w:hAnsi="Times New Roman"/>
          <w:b/>
          <w:sz w:val="24"/>
          <w:szCs w:val="24"/>
          <w:lang w:eastAsia="ru-RU"/>
        </w:rPr>
        <w:t>1</w:t>
      </w:r>
      <w:r w:rsidR="00BD381D">
        <w:rPr>
          <w:rFonts w:ascii="Times New Roman" w:eastAsia="Times New Roman" w:hAnsi="Times New Roman"/>
          <w:b/>
          <w:sz w:val="24"/>
          <w:szCs w:val="24"/>
          <w:lang w:eastAsia="ru-RU"/>
        </w:rPr>
        <w:t>72,05</w:t>
      </w:r>
      <w:r w:rsidRPr="00F3211D">
        <w:rPr>
          <w:rFonts w:ascii="Times New Roman" w:eastAsia="Times New Roman" w:hAnsi="Times New Roman"/>
          <w:b/>
          <w:sz w:val="24"/>
          <w:szCs w:val="24"/>
          <w:lang w:eastAsia="ru-RU"/>
        </w:rPr>
        <w:t xml:space="preserve"> грн.</w:t>
      </w:r>
    </w:p>
    <w:p w14:paraId="49E6FB1C" w14:textId="77777777" w:rsidR="006C7939" w:rsidRPr="00F3211D" w:rsidRDefault="006C7939" w:rsidP="00C03FF1">
      <w:pPr>
        <w:spacing w:after="0" w:line="240" w:lineRule="auto"/>
        <w:ind w:firstLine="567"/>
        <w:rPr>
          <w:rFonts w:ascii="Times New Roman" w:eastAsia="Times New Roman" w:hAnsi="Times New Roman"/>
          <w:sz w:val="24"/>
          <w:szCs w:val="24"/>
          <w:lang w:eastAsia="ru-RU"/>
        </w:rPr>
      </w:pPr>
      <w:r w:rsidRPr="00F3211D">
        <w:rPr>
          <w:rFonts w:ascii="Times New Roman" w:eastAsia="Times New Roman" w:hAnsi="Times New Roman"/>
          <w:sz w:val="24"/>
          <w:szCs w:val="24"/>
          <w:lang w:eastAsia="ru-RU"/>
        </w:rPr>
        <w:t>За результатами застосування методу порівняння ринкових цін, очікувана вартість</w:t>
      </w:r>
      <w:r w:rsidR="00105FC3" w:rsidRPr="00F3211D">
        <w:rPr>
          <w:rFonts w:ascii="Times New Roman" w:eastAsia="Times New Roman" w:hAnsi="Times New Roman"/>
          <w:sz w:val="24"/>
          <w:szCs w:val="24"/>
          <w:lang w:eastAsia="ru-RU"/>
        </w:rPr>
        <w:t xml:space="preserve"> новорічних подарунків </w:t>
      </w:r>
      <w:r w:rsidRPr="00F3211D">
        <w:rPr>
          <w:rFonts w:ascii="Times New Roman" w:eastAsia="Times New Roman" w:hAnsi="Times New Roman"/>
          <w:sz w:val="24"/>
          <w:szCs w:val="24"/>
          <w:lang w:eastAsia="ru-RU"/>
        </w:rPr>
        <w:t xml:space="preserve"> становить:</w:t>
      </w:r>
    </w:p>
    <w:p w14:paraId="3D3C4F64" w14:textId="09CC2374" w:rsidR="00137264" w:rsidRPr="00F3211D" w:rsidRDefault="00137264" w:rsidP="00C03FF1">
      <w:pPr>
        <w:spacing w:after="0" w:line="240" w:lineRule="auto"/>
        <w:ind w:firstLine="567"/>
        <w:rPr>
          <w:rFonts w:ascii="Times New Roman" w:eastAsia="Times New Roman" w:hAnsi="Times New Roman"/>
          <w:b/>
          <w:bCs/>
          <w:sz w:val="24"/>
          <w:szCs w:val="24"/>
          <w:lang w:eastAsia="ru-RU"/>
        </w:rPr>
      </w:pPr>
      <w:r w:rsidRPr="00F3211D">
        <w:rPr>
          <w:rFonts w:ascii="Times New Roman" w:eastAsia="Times New Roman" w:hAnsi="Times New Roman"/>
          <w:b/>
          <w:bCs/>
          <w:sz w:val="24"/>
          <w:szCs w:val="24"/>
          <w:lang w:eastAsia="ru-RU"/>
        </w:rPr>
        <w:t>ОВ</w:t>
      </w:r>
      <w:r w:rsidRPr="00F3211D">
        <w:rPr>
          <w:rFonts w:ascii="Times New Roman" w:eastAsia="Times New Roman" w:hAnsi="Times New Roman"/>
          <w:sz w:val="24"/>
          <w:szCs w:val="24"/>
          <w:lang w:eastAsia="ru-RU"/>
        </w:rPr>
        <w:t xml:space="preserve"> = </w:t>
      </w:r>
      <w:proofErr w:type="spellStart"/>
      <w:r w:rsidRPr="00F3211D">
        <w:rPr>
          <w:rFonts w:ascii="Times New Roman" w:eastAsia="Times New Roman" w:hAnsi="Times New Roman"/>
          <w:sz w:val="24"/>
          <w:szCs w:val="24"/>
          <w:lang w:eastAsia="ru-RU"/>
        </w:rPr>
        <w:t>Цод</w:t>
      </w:r>
      <w:proofErr w:type="spellEnd"/>
      <w:r w:rsidRPr="00F3211D">
        <w:rPr>
          <w:rFonts w:ascii="Times New Roman" w:eastAsia="Times New Roman" w:hAnsi="Times New Roman"/>
          <w:sz w:val="24"/>
          <w:szCs w:val="24"/>
          <w:lang w:eastAsia="ru-RU"/>
        </w:rPr>
        <w:t xml:space="preserve"> x V = </w:t>
      </w:r>
      <w:r w:rsidR="00BD381D">
        <w:rPr>
          <w:rFonts w:ascii="Times New Roman" w:eastAsia="Times New Roman" w:hAnsi="Times New Roman"/>
          <w:sz w:val="24"/>
          <w:szCs w:val="24"/>
          <w:lang w:eastAsia="ru-RU"/>
        </w:rPr>
        <w:t>172,05</w:t>
      </w:r>
      <w:r w:rsidRPr="00F3211D">
        <w:rPr>
          <w:rFonts w:ascii="Times New Roman" w:eastAsia="Times New Roman" w:hAnsi="Times New Roman"/>
          <w:sz w:val="24"/>
          <w:szCs w:val="24"/>
          <w:lang w:eastAsia="ru-RU"/>
        </w:rPr>
        <w:t xml:space="preserve"> х </w:t>
      </w:r>
      <w:r w:rsidR="0019388B" w:rsidRPr="00F3211D">
        <w:rPr>
          <w:rFonts w:ascii="Times New Roman" w:eastAsia="Times New Roman" w:hAnsi="Times New Roman"/>
          <w:sz w:val="24"/>
          <w:szCs w:val="24"/>
          <w:lang w:eastAsia="ru-RU"/>
        </w:rPr>
        <w:t>9</w:t>
      </w:r>
      <w:r w:rsidR="00BD381D">
        <w:rPr>
          <w:rFonts w:ascii="Times New Roman" w:eastAsia="Times New Roman" w:hAnsi="Times New Roman"/>
          <w:sz w:val="24"/>
          <w:szCs w:val="24"/>
          <w:lang w:eastAsia="ru-RU"/>
        </w:rPr>
        <w:t>0 498</w:t>
      </w:r>
      <w:r w:rsidR="00105FC3" w:rsidRPr="00F3211D">
        <w:rPr>
          <w:rFonts w:ascii="Times New Roman" w:eastAsia="Times New Roman" w:hAnsi="Times New Roman"/>
          <w:sz w:val="24"/>
          <w:szCs w:val="24"/>
          <w:lang w:eastAsia="ru-RU"/>
        </w:rPr>
        <w:t xml:space="preserve"> </w:t>
      </w:r>
      <w:r w:rsidRPr="00F3211D">
        <w:rPr>
          <w:rFonts w:ascii="Times New Roman" w:eastAsia="Times New Roman" w:hAnsi="Times New Roman"/>
          <w:sz w:val="24"/>
          <w:szCs w:val="24"/>
          <w:lang w:eastAsia="ru-RU"/>
        </w:rPr>
        <w:t xml:space="preserve">= </w:t>
      </w:r>
      <w:r w:rsidR="00B61F3D" w:rsidRPr="00B61F3D">
        <w:rPr>
          <w:rFonts w:ascii="Times New Roman" w:eastAsia="Times New Roman" w:hAnsi="Times New Roman"/>
          <w:b/>
          <w:bCs/>
          <w:sz w:val="24"/>
          <w:szCs w:val="24"/>
          <w:lang w:eastAsia="ru-RU"/>
        </w:rPr>
        <w:t>1</w:t>
      </w:r>
      <w:r w:rsidR="00BD381D">
        <w:rPr>
          <w:rFonts w:ascii="Times New Roman" w:eastAsia="Times New Roman" w:hAnsi="Times New Roman"/>
          <w:b/>
          <w:bCs/>
          <w:sz w:val="24"/>
          <w:szCs w:val="24"/>
          <w:lang w:eastAsia="ru-RU"/>
        </w:rPr>
        <w:t>5 570 180,90</w:t>
      </w:r>
      <w:r w:rsidRPr="00F3211D">
        <w:rPr>
          <w:rFonts w:ascii="Times New Roman" w:eastAsia="Times New Roman" w:hAnsi="Times New Roman"/>
          <w:b/>
          <w:bCs/>
          <w:sz w:val="24"/>
          <w:szCs w:val="24"/>
          <w:lang w:eastAsia="ru-RU"/>
        </w:rPr>
        <w:t xml:space="preserve"> грн.</w:t>
      </w:r>
    </w:p>
    <w:p w14:paraId="4DBE9096" w14:textId="77777777" w:rsidR="00105FC3" w:rsidRPr="00F3211D" w:rsidRDefault="00105FC3" w:rsidP="00C03FF1">
      <w:pPr>
        <w:spacing w:after="0" w:line="240" w:lineRule="auto"/>
        <w:ind w:firstLine="567"/>
        <w:rPr>
          <w:rFonts w:ascii="Times New Roman" w:eastAsia="Times New Roman" w:hAnsi="Times New Roman"/>
          <w:sz w:val="24"/>
          <w:szCs w:val="24"/>
          <w:lang w:eastAsia="ru-RU"/>
        </w:rPr>
      </w:pPr>
    </w:p>
    <w:sectPr w:rsidR="00105FC3" w:rsidRPr="00F3211D" w:rsidSect="001668BF">
      <w:pgSz w:w="11906" w:h="16838"/>
      <w:pgMar w:top="567" w:right="851"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16cid:durableId="1802765448">
    <w:abstractNumId w:val="0"/>
  </w:num>
  <w:num w:numId="2" w16cid:durableId="1429234913">
    <w:abstractNumId w:val="2"/>
  </w:num>
  <w:num w:numId="3" w16cid:durableId="130963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80"/>
    <w:rsid w:val="000149AD"/>
    <w:rsid w:val="000210D2"/>
    <w:rsid w:val="00035765"/>
    <w:rsid w:val="000527DD"/>
    <w:rsid w:val="000540CD"/>
    <w:rsid w:val="00083B42"/>
    <w:rsid w:val="00087F1C"/>
    <w:rsid w:val="00091788"/>
    <w:rsid w:val="000B1F80"/>
    <w:rsid w:val="000C58C4"/>
    <w:rsid w:val="000D292C"/>
    <w:rsid w:val="000D4E09"/>
    <w:rsid w:val="00105FC3"/>
    <w:rsid w:val="001149A0"/>
    <w:rsid w:val="00137264"/>
    <w:rsid w:val="00146C3E"/>
    <w:rsid w:val="0015274D"/>
    <w:rsid w:val="001668BF"/>
    <w:rsid w:val="0018336A"/>
    <w:rsid w:val="0019388B"/>
    <w:rsid w:val="00197F09"/>
    <w:rsid w:val="001E4591"/>
    <w:rsid w:val="001E6729"/>
    <w:rsid w:val="001F3A51"/>
    <w:rsid w:val="00204038"/>
    <w:rsid w:val="00214C14"/>
    <w:rsid w:val="00222D54"/>
    <w:rsid w:val="002455B7"/>
    <w:rsid w:val="002F7D8B"/>
    <w:rsid w:val="0032367D"/>
    <w:rsid w:val="003250E4"/>
    <w:rsid w:val="00330E37"/>
    <w:rsid w:val="00347FC7"/>
    <w:rsid w:val="003678FA"/>
    <w:rsid w:val="00370C4C"/>
    <w:rsid w:val="0038019F"/>
    <w:rsid w:val="003920C0"/>
    <w:rsid w:val="0039585A"/>
    <w:rsid w:val="00395A93"/>
    <w:rsid w:val="003A6DCB"/>
    <w:rsid w:val="00482B0F"/>
    <w:rsid w:val="004C1A40"/>
    <w:rsid w:val="004D4C9B"/>
    <w:rsid w:val="00511B35"/>
    <w:rsid w:val="005412BE"/>
    <w:rsid w:val="005428D5"/>
    <w:rsid w:val="005621FD"/>
    <w:rsid w:val="00575E3F"/>
    <w:rsid w:val="00595B53"/>
    <w:rsid w:val="005B3C40"/>
    <w:rsid w:val="005E4425"/>
    <w:rsid w:val="006065A6"/>
    <w:rsid w:val="006078E6"/>
    <w:rsid w:val="006124A8"/>
    <w:rsid w:val="006429B1"/>
    <w:rsid w:val="006452BC"/>
    <w:rsid w:val="00653CE2"/>
    <w:rsid w:val="00661C3C"/>
    <w:rsid w:val="00686206"/>
    <w:rsid w:val="00691B46"/>
    <w:rsid w:val="00696B51"/>
    <w:rsid w:val="006A1BE5"/>
    <w:rsid w:val="006C7939"/>
    <w:rsid w:val="006D6144"/>
    <w:rsid w:val="0071492E"/>
    <w:rsid w:val="0071711D"/>
    <w:rsid w:val="007566F1"/>
    <w:rsid w:val="007577F6"/>
    <w:rsid w:val="00772C36"/>
    <w:rsid w:val="007817FA"/>
    <w:rsid w:val="00795E4A"/>
    <w:rsid w:val="007A1D9A"/>
    <w:rsid w:val="007D09C8"/>
    <w:rsid w:val="00857F61"/>
    <w:rsid w:val="008920DD"/>
    <w:rsid w:val="00896952"/>
    <w:rsid w:val="008B26F8"/>
    <w:rsid w:val="008B3198"/>
    <w:rsid w:val="008C72F7"/>
    <w:rsid w:val="008F241F"/>
    <w:rsid w:val="008F5E5E"/>
    <w:rsid w:val="00963371"/>
    <w:rsid w:val="00967420"/>
    <w:rsid w:val="009A09BD"/>
    <w:rsid w:val="009B0F7B"/>
    <w:rsid w:val="009E05B3"/>
    <w:rsid w:val="009E39CC"/>
    <w:rsid w:val="009F2D9D"/>
    <w:rsid w:val="009F610E"/>
    <w:rsid w:val="00A02B57"/>
    <w:rsid w:val="00A141C4"/>
    <w:rsid w:val="00A31BC0"/>
    <w:rsid w:val="00A614DA"/>
    <w:rsid w:val="00A83726"/>
    <w:rsid w:val="00A85681"/>
    <w:rsid w:val="00A8635E"/>
    <w:rsid w:val="00AB3C0E"/>
    <w:rsid w:val="00AC2949"/>
    <w:rsid w:val="00AE6ACD"/>
    <w:rsid w:val="00B12373"/>
    <w:rsid w:val="00B26249"/>
    <w:rsid w:val="00B44B35"/>
    <w:rsid w:val="00B6060F"/>
    <w:rsid w:val="00B61F3D"/>
    <w:rsid w:val="00B7224A"/>
    <w:rsid w:val="00BC0197"/>
    <w:rsid w:val="00BC6322"/>
    <w:rsid w:val="00BD381D"/>
    <w:rsid w:val="00C03FF1"/>
    <w:rsid w:val="00C22038"/>
    <w:rsid w:val="00C2294F"/>
    <w:rsid w:val="00C245CD"/>
    <w:rsid w:val="00C454C5"/>
    <w:rsid w:val="00C50EBF"/>
    <w:rsid w:val="00C754CA"/>
    <w:rsid w:val="00C819C9"/>
    <w:rsid w:val="00CB3434"/>
    <w:rsid w:val="00CC7688"/>
    <w:rsid w:val="00CF27F1"/>
    <w:rsid w:val="00D417A2"/>
    <w:rsid w:val="00D641D7"/>
    <w:rsid w:val="00DA30E1"/>
    <w:rsid w:val="00DD4E4A"/>
    <w:rsid w:val="00E33508"/>
    <w:rsid w:val="00E33FD8"/>
    <w:rsid w:val="00E65479"/>
    <w:rsid w:val="00EA7A3B"/>
    <w:rsid w:val="00ED2361"/>
    <w:rsid w:val="00F3211D"/>
    <w:rsid w:val="00F51629"/>
    <w:rsid w:val="00F9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E156"/>
  <w15:docId w15:val="{32D2F569-0564-4541-B769-87AF07C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4">
    <w:name w:val="ЕТС-ОТ(Ц-Ж)14"/>
    <w:basedOn w:val="a"/>
    <w:uiPriority w:val="99"/>
    <w:rsid w:val="00A31BC0"/>
    <w:pPr>
      <w:suppressAutoHyphens/>
      <w:spacing w:after="0" w:line="240" w:lineRule="auto"/>
      <w:jc w:val="center"/>
    </w:pPr>
    <w:rPr>
      <w:rFonts w:ascii="Times New Roman" w:eastAsia="Times New Roman" w:hAnsi="Times New Roman"/>
      <w:b/>
      <w:sz w:val="28"/>
      <w:szCs w:val="28"/>
      <w:lang w:eastAsia="ar-SA"/>
    </w:rPr>
  </w:style>
  <w:style w:type="character" w:styleId="a6">
    <w:name w:val="Emphasis"/>
    <w:basedOn w:val="a0"/>
    <w:uiPriority w:val="20"/>
    <w:qFormat/>
    <w:rsid w:val="00C22038"/>
    <w:rPr>
      <w:i/>
      <w:iCs/>
    </w:rPr>
  </w:style>
  <w:style w:type="character" w:customStyle="1" w:styleId="Bold">
    <w:name w:val="Bold"/>
    <w:rsid w:val="00795E4A"/>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2</Pages>
  <Words>705</Words>
  <Characters>4021</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2800-shvetss</dc:creator>
  <cp:keywords/>
  <cp:lastModifiedBy>user</cp:lastModifiedBy>
  <cp:revision>23</cp:revision>
  <cp:lastPrinted>2021-03-19T09:14:00Z</cp:lastPrinted>
  <dcterms:created xsi:type="dcterms:W3CDTF">2021-05-11T06:37:00Z</dcterms:created>
  <dcterms:modified xsi:type="dcterms:W3CDTF">2026-07-03T10:04:00Z</dcterms:modified>
</cp:coreProperties>
</file>